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0af" w14:textId="3798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акимов района, сел и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20 марта 2018 года № 82. Зарегистрировано Департаментом юстиции Жамбылской области 2 апреля 2018 года № 3772. Утратило силу постановлением акимата Байзакского района Жамбылской области от 3 апреля 2023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03.04.2023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Байзакского района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Байзакского района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жаңалығы - Сельская новь" от 29 марта 2017 года № 28-29).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 Акбаева.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82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 и сельских округов и районных исполнительных органов, финансируемых из местного бюджета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 (далее – служащие корпуса "Б").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подразделение службы управления персоналом аппарата акима района.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4"/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9"/>
    <w:p>
      <w:pPr>
        <w:spacing w:after="0"/>
        <w:ind w:left="0"/>
        <w:jc w:val="both"/>
      </w:pPr>
      <w:bookmarkStart w:name="z121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(Ф.И.О., должность оцениваемого лица)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(оцениваемый период)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оценки ____________________________________________________________ (неудовлетворительно, удовлетворительно, эффективно, превосходно)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 и cельских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4"/>
    <w:p>
      <w:pPr>
        <w:spacing w:after="0"/>
        <w:ind w:left="0"/>
        <w:jc w:val="both"/>
      </w:pPr>
      <w:bookmarkStart w:name="z135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________________________________год (оцениваемый год)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 и cельских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6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об услугах;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7"/>
    <w:p>
      <w:pPr>
        <w:spacing w:after="0"/>
        <w:ind w:left="0"/>
        <w:jc w:val="both"/>
      </w:pPr>
      <w:bookmarkStart w:name="z402" w:id="1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 (наименование государственного органа)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 Дата: __________________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