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183e" w14:textId="7871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14 декабря 2017 года № 22-2 "О районном бюджете на 2018–2020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12 марта 2018 года № 25-2. Зарегистрировано Департаментом юстиции Жамбылской области 27 марта 2018 года № 3747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 18-3 "Об областном бюджете на 2018 - 2020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3622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 – 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в районной газете "Ауыл жаңалығы – Сельская новь" 27 декабря 2017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"12 954 136" заменить цифрами "13 026 765";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"1 162 301" заменить цифрами "1 187 101";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"6 587" заменить цифрами "7 587";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"11 734 148" заменить цифрами "11 780 977";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"12 954 136" заменить цифрами "13 044 114";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"-15 331" заменить цифрами "-32 680";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ff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"15 331" заменить цифрами "32 680";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"Размеры поступлений в 2018 году от продажи земли и нематериальных активов" заменить словами "Размеры поступлений в 2018 году от продажи основного капитала".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22-2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 ория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13026765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11780977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11780977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</w:p>
          <w:bookmarkEnd w:id="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</w:p>
          <w:bookmarkEnd w:id="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хозяцство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70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2669"/>
        <w:gridCol w:w="2669"/>
        <w:gridCol w:w="3730"/>
        <w:gridCol w:w="1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бюджетгной программы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2"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85"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331"/>
        <w:gridCol w:w="331"/>
        <w:gridCol w:w="5139"/>
        <w:gridCol w:w="5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2"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-32680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2024"/>
        <w:gridCol w:w="2754"/>
        <w:gridCol w:w="4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98"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10"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Наименоавание 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4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22-2</w:t>
            </w:r>
          </w:p>
        </w:tc>
      </w:tr>
    </w:tbl>
    <w:bookmarkStart w:name="z27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поступлений в 2018 году от продажи основного капитала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829"/>
        <w:gridCol w:w="1179"/>
        <w:gridCol w:w="1830"/>
        <w:gridCol w:w="2490"/>
        <w:gridCol w:w="3793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8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Наименованование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9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