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bf6c" w14:textId="b82b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22 декабря 2017 года № 27-3 "О городском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23 ноября 2018 года № 38-3. Зарегистрировано Департаментом юстиции Жамбылской области 27 ноября 2018 года № 3990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Таразский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№27-3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№3650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29 декабря 2017 года в газете "Жамбыл-Тараз")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"47 343 850" заменить цифрами "47 100 749";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"8 700 351" заменить цифрами "8 638 226";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"217 613" заменить цифрами "220 599";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"2 271 772" заменить цифрами "2 139 718";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"36 154 114" заменить цифрами "36 102 206";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"47 291 045" заменить цифрами "46 524 040";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"1 786 548" заменить цифрами "1 762 628";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"1 786 548" заменить цифрами "1 762 628";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"2 393 765" заменить цифрами "2 917 669";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"2 393 765" заменить цифрами "2 917 669";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"-4 127 508" заменить цифрами "-4 103 588";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"4 127 508" заменить цифрами "4 103 588";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"5 743 110" заменить цифрами "5 719 190";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"45 887" заменить цифрами "41 436".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городского маслихата по бюджету и социально-экономическому развитию города.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с 1 января 2018 года.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Таразского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М.Смаилов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№38-3 от 23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№27-3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Тараза на 2018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47100749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8638226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2818784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2818784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2052057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2052057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527295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2139718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337753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279592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36102206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36102206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36102206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05"/>
        <w:gridCol w:w="24"/>
        <w:gridCol w:w="1229"/>
        <w:gridCol w:w="6093"/>
        <w:gridCol w:w="2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46524040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23362249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5344693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3005988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14681626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14182299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2034160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2034160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15754734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10281030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6857683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3423347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системы водоснабжения и водоотведения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2767686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867397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2917669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2917669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2917669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-4103588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4103588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1430"/>
        <w:gridCol w:w="1430"/>
        <w:gridCol w:w="1827"/>
        <w:gridCol w:w="6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5719190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5719190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5719190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1384398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7"/>
        <w:gridCol w:w="2047"/>
        <w:gridCol w:w="2047"/>
        <w:gridCol w:w="2499"/>
        <w:gridCol w:w="42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