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6103" w14:textId="3166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22 декабря 2017 года №27-3 "О городском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5 сентября 2018 года №35-3. Зарегистрировано Департаментом юстиции Жамбылской области 7 сентября 2018 года № 3935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№27-3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№3650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29 декабря 2017 года в газете "Жамбыл-Тараз") следующие изменения: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"47 187 390" заменить цифрами "47 043 850";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"36 297 654" заменить цифрами "36 154 114";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"46 715 939" заменить цифрами "47 203 481";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"2 086 829" заменить цифрами "2 181 329";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"2 086 829" заменить цифрами "2 181 329";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"-3 401 926" заменить цифрами "-4 127 508";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"3 401 926" заменить цифрами "4 127 508";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"5 017 528" заменить цифрами "5 743 110";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"57 628" заменить цифрами "51 628".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с 1 января 2018 года.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Мырзалиев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Таразского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№35-3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Таразского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№27-3 от 22 декабря 2017 года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2018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"/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47043850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8400351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2634990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2296204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1773861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1773861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522343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476343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36154114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36154114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36154114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29"/>
        <w:gridCol w:w="1229"/>
        <w:gridCol w:w="6093"/>
        <w:gridCol w:w="28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"/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47203481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23457156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5381905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14664172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14173080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2034160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2034160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16384397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10504101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6865683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3638418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2043329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2043329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-4127508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"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5743110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5743110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5743110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"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