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e6034" w14:textId="4ce60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Таразского городского маслихата от 22 декабря 2017 года №27-3 "О городском бюджете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Таразского городского маслихата Жабылской области от 10 августа 2018 года № 34-3. Зарегистрировано Департаментом юстиции Жамбылской области 16 августа 2018 года № 3928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 В тексте документа сохранена пунктуация и орфография оригинала.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Таразский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Таразского городского маслихата от 22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№27-3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городском бюджете на 2018-2020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№3650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29 декабря 2017 года в газете "Жамбыл Тараз") следующие изменения: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"46 827 390" заменить цифрами "47 187 390";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"8 111 851" заменить цифрами "8 400 351";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"138 681" заменить цифрами "193 181";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"2 279 204" заменить цифрами "2 296 204";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"47 289 717" заменить цифрами "46 715 939";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4)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"1 153 051" заменить цифрами "2 086 829";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"1 153 051" заменить цифрами "2 086 829".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и публикацию на интернет-ресурсе данного решения возложить на постоянную комиссию городского маслихата по бюджету и социально-экономическому развитию города.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вступает в силу со дня государственной регистрации в органах юстиции и вводится в действие с 1 января 2018 года. 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Таразского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Таразского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Орынбаева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Кулекеев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34-3 от 10 августа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№27-3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</w:t>
            </w:r>
          </w:p>
        </w:tc>
      </w:tr>
    </w:tbl>
    <w:bookmarkStart w:name="z2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Тараза на 2018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959"/>
        <w:gridCol w:w="618"/>
        <w:gridCol w:w="7090"/>
        <w:gridCol w:w="30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4"/>
        </w:tc>
        <w:tc>
          <w:tcPr>
            <w:tcW w:w="3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"/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47187390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8400351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2800084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2800084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2067717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2067717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2634990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862500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574560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7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193181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8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2296204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1773861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1773861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522343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476343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9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36297654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36297654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36297654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5"/>
        <w:gridCol w:w="1229"/>
        <w:gridCol w:w="1229"/>
        <w:gridCol w:w="6093"/>
        <w:gridCol w:w="28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0"/>
        </w:tc>
        <w:tc>
          <w:tcPr>
            <w:tcW w:w="2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"/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46715939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2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532037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241023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238418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104395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103995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23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24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410066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410066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410066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5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23469055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5304606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2347915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2956691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14664972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14173080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491892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2119558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2119558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1329966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103438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853534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118062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228038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26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2166499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314391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314391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101475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72467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1451008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494799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216120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154351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102015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143238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237656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78345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292415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80280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199429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7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15842180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1502602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1480349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327875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327875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187686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187686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9798611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6263572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3535039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74544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74544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999036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163829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254399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662325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621375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2289501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640381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826131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821389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8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883434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153119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153119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117617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57141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57141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121018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213222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145549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57106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9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246748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156366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86358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57938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57134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0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232824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66492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65092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166332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154289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1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1965421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1965421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1034078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831343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2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144495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66167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 2020"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66167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57628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57628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33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4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785528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785528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775801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1786548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1786548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5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1786548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1786548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1786548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2086829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2086829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6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2086829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1948829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1948829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7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-3401926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8"/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"/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0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5017528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5017528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5017528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1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1384398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2"/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3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4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