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452a" w14:textId="1a74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31 мая 2018 года № 1155. Зарегистрировано Департаментом юстиции Жамбылской области 26 июня 2018 года № 3875. Утратило силу постановлением акимата города Тараз Жамбылской области от 9 февраля 2022 года № 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 27 Закона Республики Казахстан от 6 апреля 2016 года "О занятости населения" акимат города Тараз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в учреждениях и организациях города Тараз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приложения.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города Тараз"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 акимата города Тараз" обеспечить организацию квотирования рабочих мест для инвалидов.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нижеследующие постановления акимата города Тараз: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Тараз от 6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6-1-147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апреля 2012 года в газете "Жамбыл-Тараз");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Тараз от 28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января 2017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Тараз К.Олжабай.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№1155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в учреждениях и организациях города Тараз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"Жамбыл-Жылу"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"Тараз энергоцентр"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"Жамбылский завод металлоконструкций "Имсталькон"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"Арайстроймаркет-2003"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"Фабрика Пош-Тараз"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"Жамбылметснаб"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система массовых библиотек" отдела культуры и развития языков акимата города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областной казахский драматический театр" управления культуры, архивов и документации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"Дарын" для особо одаренных детей" управления образования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"Жамбылский областной консультативно-диагностический медицинский центр"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"Жамбылская областная филармония" управления культуры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внешкольной работы и детского творчества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дом ребенка "Үміт"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Жамбылской области комитета по статистике Министерства национальной экономики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"Жамбылский областной онкологический диспансер"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для умственно отсталых детей" управления образования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областной противотуберкулезный детский санаторий управления здравоохранения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медицинский колледж"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"Жамбылский областной офтальмологический центр"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№12 имени Керимбая"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№20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№22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№25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№26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№28 имени Алии Молдагуловой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№32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№37 имени Ыбраима Сулейменова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№40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классическая гимназия №45 имени Бауыржана Момышулы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№52 отдела образования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"Жамбылский областной перинатальный центр"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"Городская поликлиника №9"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ресоциализации лиц, оказавшихся в трудной жизненной ситуации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предоставления специальных социальных услуг №1" в городе Тараз управления координации занятости и социальных программ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предоставления специальных социальных услуг №2" в городе Тараз управления координации занятости и социальных программ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предоставления специальных социальных услуг №5" в городе Тараз управления координации занятости и социальных программ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горордской отдел №1 департамента "Центра обслуживания населения" - филиал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на праве хозяйственного ведения "Таразский государственный университет имени М.Х.Дулати" Министерства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на праве хозяйственного ведения "Таразский государственный педагогический университет" Министерства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"Таразский инновационно-гуманитарный университет"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"Жамбылский высший политехнический колледж управления образования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"Городской дом культуры отдела культуры и развития языка акимата города Тараз"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"Гуманитарный колледж имени Абая" управления образования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железнодорожный колледж №13" управления образования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