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3ed" w14:textId="7b5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Тараз и городских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Тараза Жамбылской области от 17 апреля 2018 года № 855. Зарегистрировано Департаментом юстиции Жамбылской области 10 мая 2018 года № 3812. Утратило силу постановлением акимата города Тараза Жамбылской области от 14 ноября 2023 года № 4360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Снгоска. Утратило силу постановлением акимата города Тараза Жамбылской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4360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города Тараз и городских исполнительных органов, финансируемых из местного бюджета.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Подразделению управления персоналом аппарата акима города Тараз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Тараз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города Тараз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10 апреля 2017 года).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Тараз Б.Мейрманова.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Тараза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№855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 города Тараза и городских исполнительных органов, финансируемых из местного бюджета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города Тараза и городских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города Тараза и городских исполнительных органов, финансируемых из местного бюджета (далее – служащие корпуса "Б").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5"/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подпись____________________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(оцениваемый период)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</w:p>
    <w:bookmarkEnd w:id="104"/>
    <w:p>
      <w:pPr>
        <w:spacing w:after="0"/>
        <w:ind w:left="0"/>
        <w:jc w:val="both"/>
      </w:pP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9"/>
    <w:p>
      <w:pPr>
        <w:spacing w:after="0"/>
        <w:ind w:left="0"/>
        <w:jc w:val="both"/>
      </w:pPr>
      <w:bookmarkStart w:name="z135" w:id="11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Тараза 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 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 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 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 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 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Тараза 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подпись_________________</w:t>
            </w:r>
          </w:p>
        </w:tc>
      </w:tr>
    </w:tbl>
    <w:bookmarkStart w:name="z29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87"/>
    <w:bookmarkStart w:name="z2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End w:id="188"/>
    <w:bookmarkStart w:name="z29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194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</w:p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5"/>
    <w:p>
      <w:pPr>
        <w:spacing w:after="0"/>
        <w:ind w:left="0"/>
        <w:jc w:val="both"/>
      </w:pPr>
      <w:bookmarkStart w:name="z302" w:id="19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6"/>
    <w:p>
      <w:pPr>
        <w:spacing w:after="0"/>
        <w:ind w:left="0"/>
        <w:jc w:val="both"/>
      </w:pPr>
    </w:p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7"/>
    <w:p>
      <w:pPr>
        <w:spacing w:after="0"/>
        <w:ind w:left="0"/>
        <w:jc w:val="both"/>
      </w:pPr>
      <w:bookmarkStart w:name="z304" w:id="198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8"/>
    <w:p>
      <w:pPr>
        <w:spacing w:after="0"/>
        <w:ind w:left="0"/>
        <w:jc w:val="both"/>
      </w:pPr>
    </w:p>
    <w:bookmarkStart w:name="z3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