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e4991" w14:textId="4ce49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и переулков города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11 декабря 2018 года № 253 и решение Жамбылского областного маслихата от 13 декабря 2018 года № 30-8. Зарегистрировано Департаментом юстиции Жамбылской области 29 декабря 2018 года № 4075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с учетом мнения населения соответствующей территории и на основании заключения Республиканской ономастической комиссии при Правительстве Республики Казахстан от 9 ноября 2018 года акимат Жамбылской области ПОСТАНОВЛЯЕТ и Жамбылский областной маслихат РЕШИЛ: 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Ленина и 1, 2 переулки улицы Ленина на улицу Бейбитшилик и 1, 2 переулки улицы Бейбитшилик города Тараз.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нормативного правового акта возложить на постоянную комиссию областного маслихата по вопросам экономики, бюджета, налога и местного самоуправления и на курирующего заместителя акима области.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нормативный правовой акт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Тулепберген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