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8aae" w14:textId="c5c8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территории для старательства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декабря 2018 года № 266. Зарегистрировано Департаментом юстиции Жамбылской области 26 декабря 2018 года № 4067.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Южно-Казахстанского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межрегионального департамента геологии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недропользования Комитета геологии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недропользования Министерства по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инвестициям и развитию Республики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"Южказнедра" в городе Алматы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Ижанов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______________2018 года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экологии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Комитета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энергетики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Мадибек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______________2018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декабря 2018 года №__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Жамбылской области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Жамбылской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12.10.2020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05.10.2023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05.06.2024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Жидебайсай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1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07,90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43,2983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16,6713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39,1390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южный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Южный-2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Талас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Карашев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Манап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