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7b60" w14:textId="46d7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октября 2018 года № 192. Зарегистрировано Департаментом юстиции Жамбылской области 24 октября 2018 года № 3971.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25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и объемов и критериев и требований субсидий по направлениям субсидирования развития племенного животноводства, повышения продуктивности и качества продукции животноводства на 2018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28 февраля 2018 года);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21 мая 2018 года </w:t>
      </w:r>
      <w:r>
        <w:rPr>
          <w:rFonts w:ascii="Times New Roman"/>
          <w:b w:val="false"/>
          <w:i w:val="false"/>
          <w:color w:val="000000"/>
          <w:sz w:val="28"/>
        </w:rPr>
        <w:t>№94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25 января 2018 года № 11 "Об утверждении нормативов и объемов и критериев и требований субсидий по направлениям субсидирования развития племенного животноводства, повышения продуктивности и качества продукции животноводства на 2018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3847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8 июня 2018 года).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М.Мусаева.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–в редакции постановления акимата Жамбылской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5782"/>
        <w:gridCol w:w="4513"/>
      </w:tblGrid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Мясное, 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в мясном скотоводстве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в мясном, молочном и молочно-мясном скотоводстве (товарное и племенное маточное поголовье, по базовому и дополнительному нормативу)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995 372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мясных, молочных и пород, используемых для воспроизводства товарного и общественного стада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у отечественных хозяйств и импортированного племенного крупного рогатого скота мясного, молочного и молочно-мясного направления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 мясного направления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молочного направления импортированный из Австралии, США, Канады и Европы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863 685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организацию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53932,032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и 50 голов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70 003,119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яиц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42 931,092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 хозяйствах и сельскохозяйственных кооперативах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598 914,592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890 935,732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272 060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 для воспроизводства товарной отары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154 251,5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шерсти, реализованной на переработку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21 904,7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25 386,39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5 907 449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