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ff90" w14:textId="260f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апреля 2016 года № 129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июля 2018 года № 137. Зарегистрировано Департаментом юстиции Жамбылской области 31 июля 2018 года № 3920.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3068</w:t>
      </w:r>
      <w:r>
        <w:rPr>
          <w:rFonts w:ascii="Times New Roman"/>
          <w:b w:val="false"/>
          <w:i w:val="false"/>
          <w:color w:val="000000"/>
          <w:sz w:val="28"/>
        </w:rPr>
        <w:t>, опубликованы 25 мая 2016 года в информационно-правовой системе "Әділет", эталонный контрольный банк нормативных правовых актов Республики Казахстан в электронном виде 26 мая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Мусаева.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129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на основании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11946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результата оказания государственной услуги осуществляется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Причитающиеся субсидий перечисляются на банковские счета: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непредоставления субсидий,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приложениям 1 и 2 к настоящему стандарту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15 (пятнадцати) минут и выдает расписку о приеме соответствующих документов;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заявка формируется и регистрируется оператором Государственной корпорации в информационной системе "Центр обслуживания населения" и подписывается его ЭЦП. Далее заявка перенаправляется услугодателю посредством информационного взаимодействия с информационной системой субсидирования -15 (пятнадцать) минут.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корпорацию "Правительство для граждан", его длительность: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заявки в информационной системе "Центр обслуживания населения"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в Государственную корпорацию –услугополучателю выдается расписка о приеме соответствующих документов.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ее работником на основании расписки при предъявлении документа, удостоверяющего личность (выдача документов представителю осуществляется по нотариально заверенной доверенности либо доверенности юридического лица).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