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de03" w14:textId="16dd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Жамбылской области от 25 января 2018 года № 15 "Об утверждении перечня субсидируемых видов удобрений и норм субсидий на 1 тонну (килограмм, литр) удобрений, приобретенных у продавца удобрений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13 июля 2018 года № 136. Зарегистрировано Департаментом юстиции Жамбылской области 31 июля 2018 года № 3919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субсидируемых видов удобрений и норм субсидий на 1 тонну (килограмм, литр) удобрений, приобретенных у продавца удобрений на 2018 год"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3706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27 февраля 2018 года Эталонном контрольном банке нормативных правовых актов Республики Казахстан в электронном виде)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постановлению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060"/>
        <w:gridCol w:w="4333"/>
        <w:gridCol w:w="394"/>
        <w:gridCol w:w="2666"/>
      </w:tblGrid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15:15:15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нитроаммофоска (азофоска)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NPK-1 (диаммофоска)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23 P 13 K 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16:16:16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14:14:23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 P 14 K 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10, P 26,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 P 19 K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14 K 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М.Мусаева.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