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3ba5" w14:textId="0dd3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сельского округа и некоторых сел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Жамбылской области от 14 июня 2018 года № 115 и решение маслихата Жамбылской области от 29 июня 2018 года № 24-7. Зарегистрировано Департаментом юстиции Жамбылской области 13 июля 2018 года № 3903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Казахстан", с учетом мнения населения соответствующей территории и на основании заключения областной ономастической комиссии от 19 апреля 2018 года акимат Жамбылской области ПОСТАНОВЛЯЕТ и Жамбылский областной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следующий сельский округ и села Жамбылской области: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Новосельский сельский округ района Турара Рыскулова в сельский округ Акниет;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село Юбилейное Новосельского сельского округа района Турара Рыскулова в село Динмухамеда Конаева;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Зверохозяйство Толебийского сельского округа Шуского района в село Кокжиек.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нормативного правового акта возложить на постоянную комиссию Жамбылского областного маслихата по вопросам экономики, бюджета, налога и местного самоуправления и на заместителя акима области Е.Манжуова.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Мырзахметов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