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9f7d" w14:textId="f6a9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17 августа 2015 года № 201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июня 2018 года № 112. Зарегистрировано Департаментом юстиции Жамбылской области 9 июля 2018 года № 3890.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25 октября 2015 года в газете "Знамя труда") следующее изменение: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репродукции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 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 – ресурсе акимата Жамбылской области; 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 Мусаева.     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июня 2018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№201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11777</w:t>
      </w:r>
      <w:r>
        <w:rPr>
          <w:rFonts w:ascii="Times New Roman"/>
          <w:b w:val="false"/>
          <w:i w:val="false"/>
          <w:color w:val="000000"/>
          <w:sz w:val="28"/>
        </w:rPr>
        <w:t>) (далее – cтандарт).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электронного правительства": www.egov.kz (далее - портал).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-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 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(либо его представителя по доверенности)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прием и регистрацию необходимых документов услугополучателя, указанных в пункте 9 стандарта, направляет документы для наложения резолюции руководителю услугодателя;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поступившими документами и направляет для исполнения руководителю отдела услугодателя;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часа определяет ответственного исполнителя услугодателя, направляет поступившие документы ответственному исполнителю услугодателя;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7 (семи) часов передает представленные документы на рассмотрение комиссии с выездом на место или письменный мотивированный отказ в дальнейшем рассмотрении заявления; 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проведения аттестации производителей оригинальных семян, элитно-семеноводческих хозяйств, семеноводческих хозяйств, реализаторов семян созданная постоянно действующая аттестационная комиссия с численным составом не менее пяти человек (председатель и четыре члена комиссии) постановлением местного исполнительного органа в течение 7 (семи) рабочих дней с выездом на место проводит обследование услугодателя на предмет соответствия требованиям и составляет акт проверки;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заключению акта проверки в течение 1 (одного) рабочего дня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статуса услугополучателю, в течение 3 (трех) рабочих дней подготавливает проект постановления областного акимата, передает на подписание;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аппарата акима области в течение 2 (двух) дней передает постановление на подписание акиму области;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подписывает постановление в течение 1 (одного) рабочего дня;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аппарата акима области передает в течение 1 (одного) рабочего дня ответственному исполнителю услугодателя утвержденное постановление областного акимата;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течение 1 (одного) рабочего дня выдает услугополучателю свидетельство об аттестации, подписанного ЭЦП уполномоченного лица услугодателя.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направление руководителю услугодателя;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руководителя услугодателя; 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специалиста;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на комиссию;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акта проверки;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протокольного решения;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проекта постановления;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передача на подпись акиму постановления; 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аким области подписывает постановление;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утвержденного постановления;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свидетельства об аттестации.</w:t>
      </w:r>
    </w:p>
    <w:bookmarkEnd w:id="47"/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комиссия; 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аппарата акима области.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15 (пятнадцати) минут осуществляет прием и регистрирует с момента подачи услугополучателем (либо его представителя по доверенности)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поступившими документами и направляет для исполнения;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в течение 1 (одного) часа определяет ответственного исполнителя услугодателя, направляет поступившие документы; 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7 (семи) часов передает представленные документы в комиссию, в случае установления факта неполноты предоставленных документов услугодатель дает письменный мотивированный отказ в дальнейшем рассмотрении заявления;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проведения аттестации производителей оригинальных семян, элитно-семеноводческих хозяйств, семеноводческих хозяйств, реализаторов семян созданная постоянно действующая аттестационная комиссия с численным составом не менее пяти человек (председатель и четыре члена комиссии) постановлением местного исполнительного органав течение 7 (семи) рабочих дней с выездом на место проводит обследование услугодателя на предмет соответствия требованиям и составляет акт проверки;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заключению акта проверки в течение 1 (одного) рабочего дня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статуса услугополучателю, в течение 3 (трех) рабочих дней подготавливает проект постановления областного акимата, передает на подписание;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аппарата акима области в течение 2 (двух) рабочих дней передает постановление на подписание акиму области;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– подписывает постановление в течение 1 (одного) рабочего дня;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аппарата акима области передает в течение 1 (одного) рабочего дня ответственному исполнителю услугодателя утвержденное постановление областного акимата;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течение 1 (одного) рабочего дня выдает услугополучателю свидетельство об аттестации.</w:t>
      </w:r>
    </w:p>
    <w:bookmarkEnd w:id="68"/>
    <w:bookmarkStart w:name="z9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 услугодателям, длительность обработки запроса услугополучателя: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Государственной корпорации: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в течение 15 (пятнадцати) минут и выдает расписку о приеме соответствующих документов;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отказывает в приеме заявленияв течение 15 (пятнадцати) минут и выдает расписку об отказе в приеме документов.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ставится на бумажном носителе отметка на копии заявления услугополучателя о регистрации в канцелярии с указанием даты, времени приема документов, фамилии, имени, отчества ответственного лица принявшего документы;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представленных документов и подготовка результата оказания государственной услуги и передачи в Государственную корпорацию 18 (восемнадцать) рабочих дней;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услуги через портал с приложением диаграммы функционального взаимодействия информационных систем задейственных в оказании государственных услуги: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информационной системе автоматизированного рабочего места государственной базы данных "Е-лицензирование" для оказания государственной услуги;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информационной системе автоматизированного рабочего места государственной базы данных "Е-лицензирование" подлинности данных о зарегистрированном сотруднике услугодателя через логин и пароль;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информационной системой автоматизированного рабочего места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государственные базы данных юридических лиц/государственной базы данных физических лиц о данных услугополучателя;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услугополучателя в государственные базы данных юридических лиц/государственной базы данных физических лиц;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в государственной базе данных юридических лиц/государственной базы данных физических лиц;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и обработка услуги в информационной системе автоматизированного рабочего места государственной базы данных "Е-лицензирование";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услугополучателя квалификационным требованиям и основаниям для выдачи свидетельства;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автоматизированное рабочее место государственной базы данных "Е-лицензирование";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(свидетельство), сформированного информационной системой автоматизированного рабочего места государственной базы данных "Е-лицензирование". Электронный документ формируется с использованием ЭЦП услугодателя.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ресурсе акимата Жамбылской области (http://zhambyl.gov.kz) и на официальном сайте услугодателя (http://ush-zhambyl.kz).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взаймодействия информационных систем, задейственных в оказании государственной услуги</w:t>
      </w:r>
    </w:p>
    <w:bookmarkEnd w:id="93"/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"Аттестация производителей оригинальных, элитных семян, семян первой, второй и третьей репродукций и реализаторов семян"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1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 через услугодателя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1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