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18e7" w14:textId="1ec1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водного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июня 2018 года № 116. Зарегистрировано Департаментом юстиции Жамбылской области 4 июля 2018 года № 3886.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водного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№3621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электроном виде 22 декабря 2017 года в Эталонном контрольном банке нормативно-правовых актов Республики Казахстан).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М.Мусаева.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№116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водных объектов в обособленное или совместное пользование на конкурсной основе"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оказывается в соответствии со стандартом государственной услуги "Предоставление водных объектов в обособленное или совместное пользование на конкурсной основе", утвержденном приказом Министра сельского хозяйства Республики Казахстан от 15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Министерстве юстиции Республики Казахстан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16656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 коммунальным государственным учреждением "Управление природных ресурсов и регулирования природопользования акимата Жамбылской области", акиматами районов Жамбылской области и города Тараз (далее - услугодатель).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граждан"" (далее – Государственная корпорация).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водного объекта в обособленное или совместное пользование между коммунальным государственным учреждением "Управление природных ресурсов и регулирования природопользования акимата Жамбылской области", акиматами районов Жамбылской области и города Тараз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– бумажная.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документов услугополучателя (либо его представителя по доверенности),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с момента поступления пакета документов регистрирует его в журнале регистрации входящей корреспонденции, выдает расписку о приеме документов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30 (тридцать) минут;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на исполнение руководителю отдела, (1 рабочий день);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направляет документы в специально созданную комиссию, (2 рабочих дня);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 рассматривает документы и оформляет необходимый протокол, (6 рабочих дней);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местного исполнительного органа, (2 рабочих дня);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отдела услугодателя с момента подписания протокола об итогах конкурса направляет проект решения в местный исполнительный орган области (района, города Тараз), (10 рабочих дней);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отдела услугодателя после получения решения из местного исполнительного органа области (района, города Тараз) разрабатывает проект договора о предоставлении водного объекта в обособленное или совместное пользование или мотивированный ответ об отказе и направляет на подпись руководителю, (20 рабочих дней);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договор с услугополучателем или мотивированный ответ об отказе и направляет в Государственную корпорацию, (1 рабочий день);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корпорация регистрирует договор или мотивированный ответ об отказе и выдает услугополучателю, 15 (пятнадцать) минут.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зарегистрированных документов руководителю услугодателя;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резолюцией руководителю отдела;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специально созданную комиссию;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комиссией документов и оформление необходимых протоколов;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опубликование секретарем конкурсной комиссии протокола об итогах проведенного конкурса в средствах массовой информации и размещение на интернет-ресурсе местного исполнительного органа;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руководителем отдела услугодателя с момента подписания протокола об итогах конкурса проекта решения в местный исполнительный орган области (района, города Тараз);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на подпись руководителю, руководителем отдела услугодателя после получения решения из местного исполнительного органа области (района, города Тараз) и разработка проекта договора о предоставлении водного объекта в обособленное или совместное пользование или мотивированный ответ об отказе;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договора руководителем услугодателя с услугополучателем или мотивированный ответ об отказе и направление в Государственную корпорацию.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корпорация регистрирует договор или мотивированный ответ об отказе и выдает услугополучателю. 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услугодателя, которые участвуют в процессе оказания государственной услуги: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конкурсной комиссии.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с момента поступления пакета документов регистрирует его в журнале регистрации входящей корреспонденции, выдает расписку о приеме документов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30 (тридцать) минут;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их руководителю отдела оказания услуги, (1 рабочий день);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рассматривает заявление услугополучателя и направляет документы в специально созданную комиссию, (2 рабочих дня);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 рассматривает документы услугополучателя и оформляет необходимый протокол, (6 рабочих дней);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местного исполнительного органа, (2 рабочих дня);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с момента подписания протокола об итогах конкурса направляет проект решения в местный исполнительный орган области (района, города Тараз), (10 рабочих дней);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отдела услугодателя после получения решения с местного исполнительного органа области (района) разрабатывает проект договора о предоставлении водного объекта в обособленное или совместное пользование или мотивированный ответ об отказе и направляет на подпись руководителю, (20 рабочих дней);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договор с услугополучателем или мотивированный ответ об отказе и направляет в Государственную корпорацию, (1 рабочий день);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корпорация регистрирует договор или мотивированный ответ об отказе и выдает услугополучателю, 15 (пятнадцать) минут.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 tbr.zhambyl.gov.kz, www.zhambyl.gov.kz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обособленное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пользование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конкурсной основе"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 14 июня 2018 года №116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 обособленное или совместное пользование на конкурсной основе"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№116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в соответствии со стандартом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утвержденном приказом Министра сельского хозяйства Республики Казахстан от 15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Министерстве юстиции Республики Казахстан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16656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 коммунальным государственным учреждением "Управление природных ресурсов и регулирования природопользования акимата Жамбылской области" (далее - услугодатель).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граждан"" (далее – Государственная корпорация).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– бумажная. 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документов услугополучателя (либо его представителя по доверенности),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с момента поступления пакета документов регистрирует его в журнале регистрации входящей корреспонденции, выдает расписку о приеме документов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30 (тридцать) минут;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рассматривает заявление услугополучателя и отписывает руководителю отдела оказания услуги, 30 (тридцать) минут;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специалисту, 30 (тридцать) минут;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на подпись, (27 календарных дней);      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разрешение или мотивированный ответ об отказе и направляет в Государственную корпорацию, (1 календарный день);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регистрирует разрешение или мотивированный ответ об отказе и выдает услугополучателю, 15 (пятнадцать) минут. 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резолюции руководителю отдела;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либо отказ в разрешении;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руководству разрешения или отказ;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разрешения или отказа в разрешении и выдача услугополучателю;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с момента поступления пакета документов регистрирует его в журнале регистрации входящей корреспонденции, выдает расписку о приеме документов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30 (тридацать) минут;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заявление услугополучателя и отписывает руководителю отдела оказания услуги, 30 (тридацать) минут;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специалисту, 30 (тридацать) минут;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на подпись, (27 календарных дней);      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разрешение или мотивированный ответ об отказе и направляет в Государственную корпорацию, (1 календарный день);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регистрирует разрешение или мотивированный ответ об отказе и выдает услугополучателю, 15 (пятнадцать) минут. 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 tbr.zhambyl.gov.kz, www.zhambyl.gov.kz.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целей, не связанных с питьевым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 хозяйственно-бытовым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где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поверхностные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имеются достаточные 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качества" 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2018 года №116 </w:t>
            </w:r>
          </w:p>
        </w:tc>
      </w:tr>
    </w:tbl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