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58f" w14:textId="085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июля 2015 года № 160 "Об утверждении регламента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2018 года № 95. Зарегистрировано Департаментом юстиции Жамбылской области 13 июня 2018 года № 3860. Утратило силу постановлением акимата Жамбылской области от 23 февраля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"Об утверждении регламента государственной услуги "Прием документов для участия в конкурсе на присуждение звания "Лучший педагог"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сентября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утвержденном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пунктом 10 стандарта.";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документов, указанных в пункте 9 стандарта.";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этап проводится отделом в апреле ежегодно. Документы принимаются в апреле.";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часть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"Второй этап проводится управлением в мае ежегодно. Документы принимаются в мае.";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вторую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в канцелярию Министерства образования и науки Республики Казахстан – августе-сентябре.".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Е.Манжуова.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