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e764" w14:textId="120e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05 апреля 2018 года № 60 "Об утверждении регламента государственной услуги "Определение делимости и неделимости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мая 2018 года № 89. Зарегистрировано Департаментом юстиции Жамбылской области 11 июня 2018 года № 3857.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05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делимости и неделимости земельных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М.Мусаева.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 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мая 2018 года № 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2018 года № 60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"Определение делимости и неделимости земельных участков"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делимости и неделимости земельных участков" (далее - государственная услуга) в соответствии со стандартом государственной услуги "Определение делимости и неделимости земельных участков", утвержденный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15846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стандарт), 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 (далее – услугодатель).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выдачи результата оказания государственной услуги: бумажная. 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работника Государственной корпорации.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Государственной корпорации и передает руководителю услугодателя, в течение 1 (одного) календарного дня;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работнику Государственной корпорации результат оказания государственной услуги, в течение 15 (пятнадцати) минут.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Государственной корпорации и передает руководителю услугодателя, в течение 1 (одного) календарного дня;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работнику Государственной корпорации результат оказания государственной услуги, в течение 15 (пятнадцати) минут.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2 к стандарту, в течение 15 (пятнадцати) минут.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дня, при этом день приема документов не входит в срок оказания государственной услуги.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выдает их работнику Государственной корпорации, в течение 15 (пятнадцати) календарных дней.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делимости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неделимости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"Определение делимости и неделимости земельных участков"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0198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