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6bc6" w14:textId="fad6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мая 2018 года № 87. Зарегистрировано Департаментом юстиции Жамбылской области 8 июня 2018 года № 3856. Утратило силу постановлением акимата Жамбылской области от 1 июля 2020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акимата Жамбылской области"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Т.Жанке.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2018 года № 87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коммунальным государственным учреждением "Управление туризма акимата Жамбылской области" (далее – услугодатель) в соответствии со стандартом государственной услуги "Выдача лицензии на туристскую операторскую деятельность (туроператорская деятельность)", утвержденным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11578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перечня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6 (шести) рабочих дней: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дальнейшего исполнения;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подготавливает документы с результатом на подписание руководителю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для дальнейшего исполнения;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с результатом на подписание руководителю услугодателя в течение 2 (двух) рабочих дней;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 – не позднее 6 (шести) рабочих дней: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 на получение государственной услуги и предоставляет их руководителю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дальнейшего исполнения;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подготавливает документы с результатом на подписание руководителю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в течение 2 (двух) рабочих дней подготавливает письменный мотивированный ответ об отказе и передает руководителю услугодателя для подписания;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регистрирует документы для получения государственной услуги и предоставляет руководителю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для дальнейшего исполнения;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документы с результатом, либо письменный мотивированный ответ об отказе и подготавливает на подпись руководителю услугодателя;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к документам с результатом либо мотивированный ответ об отказе, который поступает через портал услугополучателю.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регистрирует документы, поступившие на портал через Информационную систему "Государственная база данных "Е-лицензирование" и направляет их на рассмотрение руководителю услугодателя;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рассматривает, визирует и направляет к ответственному исполнителю;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на соответствие условиям выдачи лицензии, переоформления, а так же предъявляемым квалификационным требованиям (выдача лицензии – не позднее 6 (шести) рабочих дней, переоформление лицензии – в течение 3 (трех) рабочих дней, переоформление лицензии при реорганизации в форме выделения, разделения юридического лица-лицензиата к другому юридическому лицу – не позднее 6 (шести) рабочих дней), либо мотивированного ответа об отказе в оказании государственной услуги в течение 2 (двух) рабочих дней и передает на подпись руководителю услугодателя;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ставит свою электронную цифровую подпись на документы с результатом, либо мотивированным ответом об отказе, после подписания документы поступают услугополучателю через портал.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сотрудником услугодателя логина и пароля в информационную систему "Государственная база данных "Е-лицензирование" для оказания государственной услуги;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информационной системе "Государственная база данных "Е-лицензирование" подлинности данных о зарегистрированном сотруднике услугодателя через логин и пароль;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в информационной системе "Государственная база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сотрудником услугодателя услуги, указанной в регламенте, вывод на экран формы запроса для оказания услуги и ввод сотрудником услугодателя данных услугополучателя;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сотрудником услугодателя запроса через шлюз электронного правительства в государственную базу данных юридических лиц/государственную базу данных физических лиц о данных услугополучателя;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юридических лиц/ государственной базе данных физических лиц;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базе данных физических лиц;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запроса в информационной системе "Государственная база данных "Е-лицензирование" и обработка услуги в информационной системе "Государственная база данных "Е-лицензирование";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лицензии, переоформления лицензии и переоформления лицензии на одно из вновь возникших в результате разделения юридических лиц;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логина и пароля на портале для получения государственной услуги;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регистрация электронного документа (запроса услугополучателя) в информационной системе "Государственная база данных "Е-лицензирование" и обработка запроса в информационной системе "Государственная база данных "Е-лицензирование";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проверка услугодателем соответствия услугополучателя условиям и требованиям выдачи лицензии;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получение услугополучателем результата оказания государственной услуги.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информационной системой "Государственная база данных "Е-лицензирование"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размещен на официальном сайте акима Жамбылской области www.zhambyl.gov.kz.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взаймодействия информационных систем, задействованных в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2018 года № 87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79"/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коммунальным государственным учреждением "Управление туризма акимата Жамбылской области" (далее – услугодатель)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утвержденным приказом Министра культуры и спорта Республики Казахстан от 11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по инвестициям и развитию Республики Казахстан"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16628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End w:id="87"/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заявление).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его руководителю услугодателя;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визирует и направляет ответственному исполнителю;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4 (четыре) рабочих дней готовит результат оказания государственной услуги и направляет руководителю услугодателя на подписание;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20 (двадцать) минут подписывает результат оказания государственной услуги и направляет в канцелярию;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20 (двадцать) минут регистрирует результат оказания государственной услуги и направляет услугополучателю.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 и передача руководителю услугодателя;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государственной услуги и передача их для подписания руководителю услугодателя;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в канцелярию для регистрации;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оказания государственной услуги и передача услугополучателю.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обращается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Государтсвенной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8"/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услугодателя: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его на рассмотрение руководителю услугодателя;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рассматривает заявление и направляет ответственному исполнителю;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4 (четыре) рабочих дней готовит результат оказания государственной услуги и направляет руководителю услугодателя на подписание;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и направляет услугополучателю.</w:t>
      </w:r>
    </w:p>
    <w:bookmarkEnd w:id="119"/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в процессе оказания государственной услуги, отражается в бизнес-процессе оказания государственной услуги согласно приложению к настоящему регламенту.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 туристском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потенциале, объектах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лицах,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2018 года № 87</w:t>
            </w:r>
          </w:p>
        </w:tc>
      </w:tr>
    </w:tbl>
    <w:bookmarkStart w:name="z1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126"/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"Выписка из государственного реестра туристских маршрутов и троп" (далее – государственная услуга) оказывается коммунальным государственным учреждением "Управление туризма акимата Жамбылской области" (далее - услугодатель) в соответствии со стандартом государственной услуги "Выписка из государственного реестра туристских маршрутов и троп", утвержденным приказом Министра культуры и спорта Республики Казахстан от 11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по инвестициям и развитию Республики Казахстан"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16628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4"/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заявление).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соответсвующих документов.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9-пунктом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его руководителю услугодателя;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визирует и направляет ответственному исполнителю;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2 (два) рабочих дней готовит результат оказания государственной услуги и направляет руководителю услугодателя на подписание;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20 (двадцать) минут подписывает результат оказания государственной услуги и направляет в канцелярию;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20 (двадцать) минут регистрирует результат оказания государственной услуги и направляет услугополучателю;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 и передача руководителю услугодателя;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государственной услуги и передача для подписания руководителю услугодателя;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в канцелярию для регистрации;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оказания государственной услуги и передача услугополучателю.</w:t>
      </w:r>
    </w:p>
    <w:bookmarkEnd w:id="154"/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(двадцать) минут с момента поступления заявления регистрирует и передает на рассмотрение руководителю услугодателя;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(двадцать) минут визирует и направляет ответственному исполнителю;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2 (два) рабочих дней готовит результат оказания государственной услуги (выписка из государственного реестра) и направляет руководителю услугодателя на подписание;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и направляет услугополучателю.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Заключительные положения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в процессе оказания государственной услуги, отражается в справочнике бизнес-процесса согласно приложению к настоящему регламенту.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"Выписка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19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2018 года № 87</w:t>
            </w:r>
          </w:p>
        </w:tc>
      </w:tr>
    </w:tbl>
    <w:bookmarkStart w:name="z20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Жамбылской области подлежащих признать утратившими силу 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сентября 2015 года в газете "Знамя труда").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10 августа 2015 года № 194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информационно-правовом системе "Әділет" от 5 апреля 2016 года).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10 августа 2015 года № 194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информационно-правовом системе "Әділет" от 13 мая 2016 года).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информационно-правовом системе "Әділет" от 1 марта 2016 года).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