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7aed" w14:textId="e987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постановление акимата Жамбылской области от 7 марта 2018 года № 31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мая 2018 года № 81. Зарегистрировано Департаментом юстиции Жамбылской области 25 мая 2018 года № 3831.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апреля 2018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канцелярия услугодателя направляет готовый результат оказания государственной услуги в Государственную корпорацию либо мотивированный ответ об отказе, в течение 30 (тридцати) минут;";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канцелярия услугодателя направляет готовый результат оказания государственной услуги в Государственную корпорацию либо мотивированный ответ об отказе, в течение 30 (тридцати) минут;";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изложить в новой редакции согласно приложению к данному постановлению;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канцелярия услугодателя направляет копию постановления акимата города областного значения, района в Государственную корпорацию либо мотивированный ответ об отказе, в течение 15 (пятнадцати) минут";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направление копии постановления акимата города областного значения, района в Государственную корпорацию;";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канцелярия услугодателя после осуществления приема пакета документов, поступивших из Государственной корпорации, передает пакет документов руководителю услугодателя для наложения визы, в течение 15 (пятнадцати) минут;";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канцелярия услугодателя направляет копию постановления акимата города областного значения, района в Государственную корпорацию либо мотивированный ответ об отказе, в течение 15 (пятнадцати) минут;";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изложить в новой редакции согласно приложению к данному постановлению.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при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переоборудование)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частей)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зданий,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несущих и ограждающих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конструкций,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4"/>
    <w:bookmarkStart w:name="z45" w:id="35"/>
    <w:p>
      <w:pPr>
        <w:spacing w:after="0"/>
        <w:ind w:left="0"/>
        <w:jc w:val="left"/>
      </w:pP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