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4e7a" w14:textId="fc5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2017 года № 18-3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мая 2018 года № 23-2. Зарегистрировано Департаментом юстиции Жамбылской области 18 мая 2018 года № 3819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26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"208 102 412" заменить цифрами "218 130 355";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"1 436 157" заменить цифрами "1 520 739";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"705 000";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"186 362 204" заменить цифрами "196 100 565";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"207 130 871" заменить цифрами "217 058 814";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"6 296 949" заменить цифрами "8 860 742";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"10 218 976" заменить цифрами "12 782 769";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"-5 601 720" заменить цифрами "-8 065 513";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"5 601 720" заменить цифрами "8 065 513".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Сарсенов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№23-2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 от 11 декабря 2017 года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218 130 355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19 804 051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9 720 632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9 720 632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7 739 537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7 739 537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2 343 882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2 343 882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1 520 739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196 100 565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192 441 930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192 441 930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217 058 814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8 689 121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7 656 479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1 355 403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6 991 272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1 706 575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4 350 117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1 614 950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2 486 192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3 722 388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2 798 873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2 583 580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8 772 884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3 597 747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2 829 858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5 860 873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16 808 520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12 280 573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1 090 072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6 351 281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2 110 168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1 656 601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1 656 601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95 322 056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95 322 056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8 860 742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6 032 446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7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979"/>
        <w:gridCol w:w="1979"/>
        <w:gridCol w:w="3082"/>
        <w:gridCol w:w="3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91"/>
        <w:gridCol w:w="4689"/>
        <w:gridCol w:w="6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- 8 065 513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8 065 513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5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6"/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10 749 344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10 749 344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9"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