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f97b" w14:textId="6c1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июня 2017 года № 132 "Об утверждении регламента государственной услуги "Выдача архивных справок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апреля 2018 года № 78. Зарегистрировано Департаментом юстиции Жамбылской области 10 мая 2018 года № 3813. Утратило силу постановлением акимата Жамбылской области от 21 июня 2019 года № 138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электронная архивная справка либо ответ об отсутствии запрашиваемых сведений.";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788"/>
        <w:gridCol w:w="4486"/>
        <w:gridCol w:w="4521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село Аса, улица Абая 127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arhiv_asa@mail.ru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(726-33) 2-19-49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Е.Манжуова.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