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a26c" w14:textId="09fa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Жамбылской области от 2 июля 2015 года № 144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30 марта 2018 года № 56. Зарегистрировано Департаментом юстиции Жамбылской области 23 апреля 2018 года № 3801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Жамбылской области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Жамбылской области от 2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2712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8 августа 2015 года в газете "Знамя труда").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финансов акимата Жамбылской области"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Б.Орынбекова.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