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e421a" w14:textId="a3e42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платы за негативное воздействие на окружающую среду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6 апреля 2018 года № 22-5. Зарегистрировано Департаментом юстиции Жамбылской области 23 апреля 2018 года № 3800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– в редакции решения Жамбылского областного маслихата от 16.01.2023 </w:t>
      </w:r>
      <w:r>
        <w:rPr>
          <w:rFonts w:ascii="Times New Roman"/>
          <w:b w:val="false"/>
          <w:i w:val="false"/>
          <w:color w:val="ff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576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кодекс)", Жамбылский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Жамбылского областного маслихата от 16.01.2023 </w:t>
      </w:r>
      <w:r>
        <w:rPr>
          <w:rFonts w:ascii="Times New Roman"/>
          <w:b w:val="false"/>
          <w:i w:val="false"/>
          <w:color w:val="00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ставки платы за негативное воздействие на окружающую среду по Жамбылской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Жамбылского областного маслихата от 16.01.2023 </w:t>
      </w:r>
      <w:r>
        <w:rPr>
          <w:rFonts w:ascii="Times New Roman"/>
          <w:b w:val="false"/>
          <w:i w:val="false"/>
          <w:color w:val="00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решение Жамбылского областного маслихата от 7 декабря 2012 года </w:t>
      </w:r>
      <w:r>
        <w:rPr>
          <w:rFonts w:ascii="Times New Roman"/>
          <w:b w:val="false"/>
          <w:i w:val="false"/>
          <w:color w:val="000000"/>
          <w:sz w:val="28"/>
        </w:rPr>
        <w:t>№10-10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повышении ставок платы за эмиссию в окружающую среду"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№1861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областной газете "Знамя труда" от 27 декабря 2012 года.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Жамбылского областного маслихата по вопросам развития агропромышленности, экологии и природопользования.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Г. Нурумова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Карашолаков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6 апреля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№22-5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негативное воздействие на окружающую среду Жамбылской области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Жамбылского областного маслихата от 16.01.2023 </w:t>
      </w:r>
      <w:r>
        <w:rPr>
          <w:rFonts w:ascii="Times New Roman"/>
          <w:b w:val="false"/>
          <w:i w:val="false"/>
          <w:color w:val="ff0000"/>
          <w:sz w:val="28"/>
        </w:rPr>
        <w:t>№24-2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Ставки платы за выбросы загрязняющих веществ от стационарных источников составляют: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загрязняющих веществ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 1 тонну (МРП)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 1 килограмм (МРП)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 серы (SOx)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 азота (NOx)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и зола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 и его соединения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Монооксид углерода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Окислы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 шестивалентный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Окислы меди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Бенз(а)пирен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Ставки платы за выбросы загрязняющих веществ в атмосферный воздух от передвижных источников составляют: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топлива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за 1 тонну использованного топлива (МРП)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неэтилированного бензина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дизельного топлива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сжиженного, сжатого газа, керосина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Ставки платы за сбросы загрязняющих веществ составляют: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загрязняющих веществ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 1 тонну (МРП)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Биологическое потребление кислорода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солевой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 общее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Сульфаты (анион)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Взвешенные вещества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Синтетические поверхностно-активные вещества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Хлориды (анион)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Ставки платы за захоронение отходов производства и потребления составляют: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отходов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(МРП)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тонну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гигабеккерель (Гбк)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захоронение отходов производства и потребления на полигонах, в накопителях, на санкционированных свалках и в специально отведенных местах: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по которым для целей исчисления платы учитываются свойства опасности, за исключением отходов, указанных в строке 1.2 настоящей таблицы: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неопасные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виды отходов, по которым для целей исчисления платы свойства опасности не учитываются: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отходы (твердые бытовые отходы, ил канализационных очистных сооружений)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горнодобывающей промышленности и разработки карьеров (кроме добычи нефти и природного газа):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вскрышные породы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вмещающие породы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обогащения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шлаки, шламы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Шлаки, шламы, образуемые на металлургическом переделе при переработке руд, концентратов, агломератов и окатышей, содержащих полезные ископаемые, производстве сплавов и металлов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 и золошлаки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сельхозпроизводства, в том числе навоз, птичий помет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Радиоактивные отходы: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трансурановые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альфа-радиоактивные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бета-радиоактивные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ампульные радиоактивные источники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Ставки платы за размещение серы в открытом виде на серных картах, образующейся при проведении операций по разведке и (или) добыче углеводородов, составляют 7,54 МРП за одну тонну.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Расшифровка аббревиатуры: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МРП – месячный расчетный показатель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