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4e3" w14:textId="afb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марта 2018 года № 51. Зарегистрировано Департаментом юстиции Жамбылской области 9 апреля 2018 года № 3781. Утратило силу постановление акимата Жамбылской области от 18 мая 2023 года № 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акима области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№3367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апреля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Н.Календерова.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2018 года № 51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служащие корпуса "Б").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Методика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4"/>
    <w:p>
      <w:pPr>
        <w:spacing w:after="0"/>
        <w:ind w:left="0"/>
        <w:jc w:val="both"/>
      </w:pPr>
      <w:bookmarkStart w:name="z104" w:id="9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аппарата акима области и областных 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 (неудовлетворительно, удовлетворительно, эффективно, превосходно)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____________________________________________________________год (оцениваемый год)</w:t>
      </w:r>
    </w:p>
    <w:bookmarkEnd w:id="107"/>
    <w:p>
      <w:pPr>
        <w:spacing w:after="0"/>
        <w:ind w:left="0"/>
        <w:jc w:val="both"/>
      </w:pPr>
      <w:bookmarkStart w:name="z134" w:id="10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D-3;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4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0"/>
    <w:bookmarkStart w:name="z3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(наименование государственного органа)</w:t>
      </w:r>
    </w:p>
    <w:bookmarkEnd w:id="181"/>
    <w:bookmarkStart w:name="z3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(оцениваемый период год)</w:t>
      </w:r>
    </w:p>
    <w:bookmarkEnd w:id="182"/>
    <w:bookmarkStart w:name="z3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1" w:id="188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</w:p>
    <w:bookmarkStart w:name="z3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_____________________ (фамилия, инициалы, подпись)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