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48de" w14:textId="4744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Жамбылской области от 25 июня 2015 года № 133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марта 2018 года № 33. Зарегистрировано Департаментом юстиции Жамбылской области 2 апреля 2018 года № 3774.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семьи и детей"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2015 года в газете "Знамя труда") следующие изменений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государственных услуг "Выдача справок по опеке и попечительству"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государственных услуг "Выдача справок для распоряжения имуществом несовершеннолетних детей и оформления наследства несовершеннолетним детям"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государственных услуг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государственных услуг "Передача ребенка (детей) на патронатное воспитание"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государственных услуг "Назначение выплаты денежных средств на содержание ребенка (детей), переданного патронатным воспитателям"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государственных услуг "Постановка на учет лиц, желающих усыновить детей"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государственных услуг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регламент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регламент государственных услуг "Передача ребенка (детей) на воспитание в приемную семью и назначение выплаты денежных средств на их содержание"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постановлению.".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 оказания государственной услуги – справка об опеке и попечительстве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вторая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справок для распоряжения имуществом несовершеннолетних детей и оформления наследства несовершеннолетним детям", утвержденном указанным постановлением: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справок для распоряжения имуществом несовершеннолетних детей и оформления наследства несовершеннолетним детям" (далее – государственная услуга) оказывается в соответствии со стандартом государственной услуги "Выдача справок для распоряжения имуществом несовершеннолетних детей и оформления наследства несовершеннолетним детям", утвержденный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за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отделами образования акимата города Тараз и районов (далее – услугодатель).";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справка для распоряжения имуществом, принадлежащим по праву наследования несовершеннолетним детям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справка для распоряжения имуществом, принадлежащим на праве собственности несовершеннолетним детям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утвержденном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вторая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справка о предоставлении бесплатного подвоза к общеобразовательной организации образования и обратно домой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предоставленные услугополучателем документы на соответствие стандарта – 15 (пятнадцать) минут.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завереннойдоверенности),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государственной услуги либо мотивированного ответа об отказе – 15 (пятнадцать) минут.";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 Справочник бизнес-процессов оказания государственной услуги размещается на веб-портале "электронного правительства" - www.e.gov.kz, интернет–ресурсе услугодателя.";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утвержденном указанным постановлением: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оказывается организациями образования, местными исполнительными органами областного значения (далее - услугодатель) в соответствии со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утвержденным приказом Министра образования и науки Республики Казахстан от 13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 за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 оказания государственной услуги – справка о предоставлении бесплатного и льготного питания в общеобразовательной школе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услуги.";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утвержденном указанным постановлением: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вторая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(далее- Государственная корпорация);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утвержденном указанным постановлением: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вторая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воспитателям", утвержденном вышеуказанным постановлением: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предоставление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услугодатель отказывает в приеме заявления.";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утвержденном указанным постановлением: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вторая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заключение о возможности (невозможности) быть кандидатом(ами) в усыновители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уведомление о готовности заключения о возможности (невозможности) быть кандидатом(ами) в усыновители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уведомление).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и документы услугополучателя (далее - документы), необходимые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заявления.";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утвержденном указанным постановлением: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предоставление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услугодатель отказывает в приеме заявления.";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образования", утвержденном указанным постановлением: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оказывается организациями образования, местными исполнительными органами областного значения (далее - услугодатель) в соответствии со стандартом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- стандарт), утвержденным приказом Министра образования и науки Республики Казахстан от 13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за 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 </w:t>
      </w:r>
    </w:p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заявление и документы услугополучателя (далее - документы), необходимые для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необходимых для оказания государственной услуги – в течении 15 (пятнадцать) минут;";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документов услугополучателя на соответствие предъявленным требованиям и подготовка результата государственной услуги - в течении 3 (три) рабочих дней;";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течении 15 (пятнадцать) минут с момента поступления заявления регистрирует и передает документы на рассмотрение руководителю услугодателя;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1 (один) рабочего дня рассматривает документы услугополучателя и направляет их ответственному работнику услугодателя для исполнения;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течении 3 (три) рабочих дней рассматривает документы услугополучателя на соответствие предъявленным требованиям, готовит и направляет результат государственной услуги руководителю услугодателя для подписания;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течении 1 (один) рабочего дня подписывает и направляет результат государственной услуги сотруднику канцелярии услугодателя для выдачи услугополучателю результата государственной услуги;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течении 30 (тридцать) минут выдает услугополучателю результат государственной услуги.";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(или) к иным услугодателям, длительность обработки запроса услугополучателя: 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стандарта – 15 (пятнадцать) минут.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доверенности),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государственной услуги либо мотивированного ответа об отказе – 15 (пятнадцать) минут.";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услугодателя."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утвержденном указанным постановлением: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вторая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услугополучателя является необходимые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отказывает в приеме заявления.";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(или) к иным услугодателям, длительность обработки запроса услугополучателя: </w:t>
      </w:r>
    </w:p>
    <w:bookmarkEnd w:id="105"/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стандарта – 15 (пятнадцать) минут.</w:t>
      </w:r>
    </w:p>
    <w:bookmarkEnd w:id="106"/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доверенности),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7"/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9"/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государственной услуги либо мотивированного ответа об отказе – 15 (пятнадцать) минут.";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услугодателя.".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 Манжуова.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от 12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от 25 июня 2015 года</w:t>
            </w:r>
          </w:p>
        </w:tc>
      </w:tr>
    </w:tbl>
    <w:bookmarkStart w:name="z16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120"/>
    <w:bookmarkStart w:name="z16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 оказывается в соответствии со стандартом государственной услуги "Передача ребенка (детей) на воспитание в приемную семью и назначение выплаты денежных средств на их содержание" утвержденным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стандартов государственных услуг, оказываемых в сфере семьи и детей" (далее - стандарт) отделами образования акимата города Тараз и районов (далее – услугодатель).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передаче ребенка (детей) на воспитание в приемную семью и решение о назначении выплаты денежных средств на их содержание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6"/>
    <w:bookmarkStart w:name="z17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услугополучателя является необходимые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– 20 (двадцать) минут;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заявления.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 – 1 (один) календарный день;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государственной услуги – 28 (двадцать восемь) календарный день;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и направление работнику канцелярии – 1 (один) календарный день;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услугополучателю результата государственной услуги – 30 (тридцать) минут.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136"/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резолюция руководителя услугодателя; 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результата государственной услуги; 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государственной услуги; </w:t>
      </w:r>
    </w:p>
    <w:bookmarkEnd w:id="140"/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государственной услуги.</w:t>
      </w:r>
    </w:p>
    <w:bookmarkEnd w:id="141"/>
    <w:bookmarkStart w:name="z19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142"/>
    <w:bookmarkStart w:name="z1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3"/>
    <w:bookmarkStart w:name="z1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5"/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146"/>
    <w:bookmarkStart w:name="z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7"/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проводит анализ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его к руководителю услугодателя – в течение 20 (двадцать) минут;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заявления.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исполнителю услугодателя с резолюцией для подготовки результата государственной услуги – в течение 1 (один) календарный день;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рассматривает документы и в соответствии с установленным законодательством порядке подготавливает договор о передаче ребенка (детей) на воспитание в приемную семью и решение о назначении выплаты денежных средств на их содержание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предоставляет руководителю услугодателя – в течение 28 (двадцать восемь) календарный день;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работнику канцелярии для выдачи услугополучателю – в течение 1 (один) календарный день;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выдает услугополучателю результат государственной услуги – в течение 30 (тридцать) минут.</w:t>
      </w:r>
    </w:p>
    <w:bookmarkEnd w:id="153"/>
    <w:bookmarkStart w:name="z2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со стандартом, оказание государственной услуги через Государственную корпорацию не предусмотрено. 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интернет–ресурсах акима Жамбылской области (www.zhambyl.gov.kz, услугодателя www.zh-bilim.kz).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8 800 080 7777.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"Передача ребенка (детей) на воспитание в приемную семью и назначение выплаты денежных средств на их содержание"</w:t>
            </w:r>
          </w:p>
        </w:tc>
      </w:tr>
    </w:tbl>
    <w:bookmarkStart w:name="z20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159"/>
    <w:bookmarkStart w:name="z2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6454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