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9d39" w14:textId="c579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2017 года № 18-3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5 марта 2018 года № 21-2. Зарегистрировано Департаментом юстиции Жамбылской области 7 марта 2018 года № 3726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газете "Знамя труда" от 28 декабря 2017 года №145)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"208 080 747" заменить цифрами "208 102 412";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"186 340 539" заменить цифрами "186 362 204;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"206 573 810" заменить цифрами "207 130 871";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"5 531 080" заменить цифрами "6 296 949";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"9 618 976" заменить цифрами "10 218 976";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"4 087 896" заменить цифрами "3 922 027";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"-4 300 455" заменить цифрами "-5 601 720";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"4 300 455" заменить цифрами "5 601 720".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Искандиров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от 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 от 11 декабря 2017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885"/>
        <w:gridCol w:w="6543"/>
        <w:gridCol w:w="3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0"/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208 102 412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19 804 051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9 720 632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9 720 632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7 739 537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7 739 537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2 343 882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2 343 882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1 436 157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186 362 204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3 918 040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3 918 040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182 444 164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182 444 164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9"/>
        <w:gridCol w:w="1019"/>
        <w:gridCol w:w="6615"/>
        <w:gridCol w:w="2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207 130 871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8 494 972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3 049 597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3 954 977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3 651 933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7 675 274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7 571 774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6 099 353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1 255 403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20 697 447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2 952 870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1 662 939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1 054 762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4 384 090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4 348 369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2 078 977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1 628 132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7 080 579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7 080 579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3 660 124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8 025 705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1 397 479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3 662 722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3 032 551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4 179 334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2 012 752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2 942 957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2 018 992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16 673 610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8 240 765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3 907 967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4 332 798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2 319 868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6 090 305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6 090 305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8 682 675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1 606 252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1 606 252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2 813 354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4 488 015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2 959 229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2 910 329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16 418 781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1 624 142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1 026 083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1 568 663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4 853 342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1 013 966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6 635 868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1 912 736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3 762 256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3 762 256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95 581 461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95 581 461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90 991 495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4 457 592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6 296 949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10 218 976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1 786 548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1 786 548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3 230 980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3 230 980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3 532 446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2 611 020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2 611 020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 и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6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3 922 027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3 922 027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2"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-5 601 720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5 601 720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4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8 285 551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8 285 551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3 230 980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57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3 819 227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3 819 227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