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36a6" w14:textId="3843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ноября 2018 года № 248. Зарегистрировано Департаментом юстиции Туркестанской области 14 ноября 2018 года № 4778. Утратило силу постановлением акимата города Шымкент от 12 марта 2026 года № 1043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12.03.2026 № 1043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Нуртай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2018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Шымкент от 19.06.2024 </w:t>
      </w:r>
      <w:r>
        <w:rPr>
          <w:rFonts w:ascii="Times New Roman"/>
          <w:b w:val="false"/>
          <w:i w:val="false"/>
          <w:color w:val="ff0000"/>
          <w:sz w:val="28"/>
        </w:rPr>
        <w:t>№ 2932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ежемесячных денежных средств по олимпийским видам спорта, Паралимписким играм, Сурдлимписким играм и непаралимписким играм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Призавое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выплат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клубной команды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игры, Паралимпийские, Сурдлимпийские игры 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зимние), Пара Азиатские игры (летние, зимние), Всемирная Универсиада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зимние), Чемпионат Азии (среди взрослых), Чемпионат мира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юноши), Чемпионат Азии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взрослых), спартакиада Республики Казахстан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ежемесячных денежных средств по неолимпийским и национальным видам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Призавое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национальным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неолимпийским видам спорта*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спорта**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взрослых), Чемпионат мира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юноши), Чемпионат Азии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взрослых), спартакиада Республики Казахстан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 В случае, если спортсмен (и/или тренер)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Размеры выплат ежемесячных денежных средств по неолимпийским видам спорта включенных в программу азиатских игр утвержденным Международным олимпийским комитетом.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Размеры выплат ежемесячных денежных средств по неолимпийским видам спорта не включенных в программу азиатских игр утвержденным Международным олимпийским комитетом.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