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61e8d" w14:textId="8e61e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архитектуры, градостроительства и строительства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29 октября 2018 года № 219. Зарегистрировано Департаментом юстиции Туркестанской области 31 октября 2018 года № 4767. Утратило силу постановлением акимата города Шымкент от 23 декабря 2020 года № 810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Шымкент от 23.12.2020 № 810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изыскательскую деятельность"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проектную деятельность"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строительно-монтажные работы"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"Аккредитация организаций по управлению проектами в области архитектуры, градостроительства и строительства"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"Аттестация экспертов, осуществляющих экспертные работы и инжиниринговые услуги в сфере архитектурной, градостроительной и строительной деятельности"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города Шымкент" в порядке, установленном законодательными актами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течении десяти календарных дней после со дня государственной регистрации настоящего постановления направление его копии на официальное опубликование в периодическое печатные издания, распространяемые на территории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 ресурсе акимата города Шымкент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Шымкент Б. Мамыталиева.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Абдрахимов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октября 2018 года № 219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лицензии на изыскательскую деятельность"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лицензии на изыскательскую деятельность" (далее - государственная услуга) оказывается государственным учреждением "Управление государственного архитектурно-строительного контроля города Шымкент" (далее – услугодатель).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результата государственной услуги осуществляется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(далее - Портал).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оказания государственной услуги является выдача лицензии, переоформление и выдача дубликата лицензии на изыскательскую деятельность, либо мотивированный ответ об отказе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лицензии на изыскательскую деятельность",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276 (далее -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9"/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Основанием для начала процедуры (действия) по оказанию государственной услуги является наличие заявления услугополучателя.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Содержание каждой процедуры (действия), входящей в состав процесса оказания государственной услуги, длительность ее выполнения: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получение государственной услуги услугополучатель должен: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войти в Портал;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выбрать услугу;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зарегистрироваться, авторизоваться посредством индивидуального идентификационного номера электронной цифровой подписи (далее -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заказать услугу "онлайн";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заполнить поля электронного запроса и при необходимости, прикрепить пакет документов в электронном виде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после проверки выходного документа услугополучателю необходимо поставить ЭЦП. После подписи заявление автоматически поступает услугодателю;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после регистрации поступившего заявления услугодателем, в личном кабинете услугополучателя статус заявления автоматически меняется. С момента регистрации заявления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сроки услугодатель должен выдать результат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результате в личном кабинете услугополучателя статус заявления меняется на "Удовлетворительно". После чего услугополучатель может скачать результат.</w:t>
      </w:r>
    </w:p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Перечень структурных подразделений, (работников) услугодателя, которые участвуют в процессе оказания государственной услуги: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руководство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Описание последовательности процедур (действий) между структурными подразделениями (работниками) с указанием длительности каждой процедуры указано в пункте 5 раздела 2 настоящего регламента.</w:t>
      </w:r>
    </w:p>
    <w:bookmarkEnd w:id="15"/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Услугополучатель представляет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Государственную корпорацию: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 Государственной корпорации проводит регистрацию заявления и передает работнику накопительного отдела Государственной корпорации, работник накопительного отдела Государственной корпорации передает документы услугодателю. В случае предоставления услугополучателем неполного пакета документов,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услугополучателю работником Государственной корпорации выдается расписка об отказе в приеме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проводит регистрацию полученных документов и в течение 10 минут передает на рассмотрение руководству;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30 минут после рассмотрения документов руководство услугодателя определяет ответственного исполнителя;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услугодателя проверяет все необходимые документы, оформляет результат услуги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сроки, затем направляет на подписание руководству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руководство услугодателя в течение рабочего дня подписывает результат государственной услуги и направляет в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услугодателя в тот же рабочий день направляет результат государственной услуги в Государственную корпорацию;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работник Государственной корпорации выдает услугополучателю результат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порядка обращения и последовательности процедур (действий) услугодателя и услугополучателя при оказании услуги через Портал в виде диаграммы указано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Справочник бизнес-процессов оказания государственной услуги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изыскательскую деятельность"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 и справочник бизнес-процессов оказания государственной услуги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26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6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0" cy="361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23000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изыскательскую деятельность"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1"/>
        <w:gridCol w:w="2352"/>
        <w:gridCol w:w="1615"/>
        <w:gridCol w:w="1340"/>
        <w:gridCol w:w="2260"/>
        <w:gridCol w:w="1249"/>
        <w:gridCol w:w="1158"/>
        <w:gridCol w:w="515"/>
      </w:tblGrid>
      <w:tr>
        <w:trPr>
          <w:trHeight w:val="30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Государственной корпорации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Государственной корпорации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услугодателя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Государственной корпорации</w:t>
            </w:r>
          </w:p>
        </w:tc>
      </w:tr>
      <w:tr>
        <w:trPr>
          <w:trHeight w:val="30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регистрацию заявления и передает работнику накопительного отдела Государственной корпорации; работник накопительного отдела Государственной корпорации передает документы услугодателю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представления услугополучателем неполного пакета документов согласно перечню, предусмотреному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Стандарта, услугополучателю выдается расписка об отказе в приеме документов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регистрацию полученных документов и в течение 10 минут передает на рассмотрение руководству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30 минут после рассмотрения документов определяет ответственного исполнителя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Проверяет все необходимые документы, оформляет результат государственной услуги в установленные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сроки, затем направляет на подписание руководству услугодателя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рабочего дня подписывает результат государственной услуги и направляет в канцелярию услугодателя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тот же рабочий день направляет результат государственной услуги в Государственную корпорацию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 услугополучателю результат государственной услуги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219</w:t>
            </w:r>
          </w:p>
        </w:tc>
      </w:tr>
    </w:tbl>
    <w:bookmarkStart w:name="z2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лицензии на проектную деятельность"</w:t>
      </w:r>
    </w:p>
    <w:bookmarkEnd w:id="18"/>
    <w:bookmarkStart w:name="z2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лицензии на проектную деятельность" (далее - государственная услуга) оказывается государственным учреждением "Управление государственного архитектурно-строительного контроля города Шымкент" (далее – услугодатель).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результата государственной услуги осуществляется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(далее - Портал).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оказания государственной услуги является выдача лицензии, переоформление и выдача дубликата лицензии на проектную деятельность, либо мотивированный ответ об отказе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лицензии на проектную деятельность",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276 (далее - </w:t>
      </w:r>
      <w:r>
        <w:rPr>
          <w:rFonts w:ascii="Times New Roman"/>
          <w:b w:val="false"/>
          <w:i w:val="false"/>
          <w:color w:val="000000"/>
          <w:sz w:val="28"/>
        </w:rPr>
        <w:t>Стандарт)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2"/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Основанием для начала процедуры (действия) по оказанию государственной услуги является наличие заявления услугополучателя.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Содержание каждой процедуры (действия), входящей в состав процесса оказания государственной услуги, длительность ее выполнения: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получение государственной услуги услугополучатель должен: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войти в Портал;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выбрать услугу;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зарегистрироваться, авторизоваться посредством индивидуального идентификационного номера электронной цифровой подписи (далее -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заказать услугу "онлайн";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заполнить поля электронного запроса и, при необходимости, прикрепить пакет документов в электронном виде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после проверки выходного документа услугополучателю необходимо поставить ЭЦП. После подписи заявление автоматически поступает услугодателю;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после регистрации поступившего заявления услугодателем, в личном кабинете услугополучателя статус заявления автоматически меняется. С момента регистрации заявления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сроки услугодатель должен выдать результат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результате в личном кабинете услугополучателя статус заявления меняется на "Удовлетворительно". После чего услугополучатель может скачать результат.</w:t>
      </w:r>
    </w:p>
    <w:bookmarkStart w:name="z3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Перечень структурных подразделений, (работников) услугодателя, которые участвуют в процессе оказания государственной услуги: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руководство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услугодателя.</w:t>
      </w:r>
    </w:p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Описание последовательности процедур (действий) между структурными подразделениями (работниками) с указанием длительности каждой процедуры указано в пункте 5 раздела 2 настоящего регламента.</w:t>
      </w:r>
    </w:p>
    <w:bookmarkEnd w:id="28"/>
    <w:bookmarkStart w:name="z3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Услугополучатель представляет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Государственную корпорацию: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 Государственной корпорации проводит регистрацию заявления и передает работнику накопительного отдела Государственной корпорации, работник накопительного отдела Государственной корпорации передает документы услугодателю. В случае предоставления услугополучателем неполного пакета документов,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услугополучателю работником Государственной корпорации выдается расписка об отказе в приеме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проводит регистрацию полученных документов и в течение 10 минут передает на рассмотрение руководству;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30 минут после рассмотрения документов руководство услугодателя определяет ответственного исполнителя;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услугодателя проверяет все необходимые документы, оформляет результат услуги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сроки, затем направляет на подписание руководству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руководство услугодателя в течение рабочего дня подписывает результат государственной услуги и направляет в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услугодателя в тот же рабочий день направляет результат государственной услуги в Государственную корпорацию;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работник Государственной корпорации выдает услугополучателю результат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порядка обращения и последовательности процедур (действий) услугодателя и услугополучателя при оказании услуги через Портал в виде диаграммы указано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Справочник бизнес-процессов оказания государственной услуги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проектную деятельность"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 и справочник бизнес-процессов оказания государственной услуги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26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6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0" cy="361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0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проектную деятельность"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1"/>
        <w:gridCol w:w="2352"/>
        <w:gridCol w:w="1615"/>
        <w:gridCol w:w="1340"/>
        <w:gridCol w:w="2260"/>
        <w:gridCol w:w="1249"/>
        <w:gridCol w:w="1158"/>
        <w:gridCol w:w="515"/>
      </w:tblGrid>
      <w:tr>
        <w:trPr>
          <w:trHeight w:val="30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Государственной корпорации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Государственной корпорации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услугодателя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Государственной корпорации</w:t>
            </w:r>
          </w:p>
        </w:tc>
      </w:tr>
      <w:tr>
        <w:trPr>
          <w:trHeight w:val="30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регистрацию заявления и передает работнику накопительного отдела Государственной корпорации; работник накопительного отдела Государственной корпорации передает документы услугодателю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представления услугополучателем неполного пакета документов согласно перечню, предусмотреному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Стандарта, услугополучателю выдается расписка об отказе в приеме документов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регистрацию полученных документов и в течение 10 минут передает на рассмотрение руководству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30 минут после рассмотрения документов определяет ответственного исполнителя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Проверяет все необходимые документы, оформляет результат государственной услуги в установленные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сроки, затем направляет на подписание руководству услугодателя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рабочего дня подписывает результат государственной услуги и направляет в канцелярию услугодателя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тот же рабочий день направляет результат государственной услуги в Государственную корпорацию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 услугополучателю результат государственной услуги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октября 2018 года № 219</w:t>
            </w:r>
          </w:p>
        </w:tc>
      </w:tr>
    </w:tbl>
    <w:bookmarkStart w:name="z3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лицензии на строительно-монтажные работы"</w:t>
      </w:r>
    </w:p>
    <w:bookmarkEnd w:id="31"/>
    <w:bookmarkStart w:name="z4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лицензии на строительно-монтажные работы" (далее - государственная услуга) оказывается государственным учреждением "Управление государственного архитектурно-строительного контроля города Шымкент" (далее – услугодатель).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результата государственной услуги осуществляется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(далее - Портал).</w:t>
      </w:r>
    </w:p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оказания государственной услуги является выдача лицензии, переоформление и выдача дубликата лицензии на строительно-монтажные работы, либо мотивированный ответ об отказе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лицензии на строительно-монтажные работы",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276 (далее -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35"/>
    <w:bookmarkStart w:name="z44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Основанием для начала процедуры (действия) по оказанию государственной услуги является наличие заявления услугополучателя.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Содержание каждой процедуры (действия), входящей в состав процесса оказания государственной услуги, длительность ее выполнения: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получение государственной услуги услугополучатель должен: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войти в Портал;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выбрать услугу;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зарегистрироваться, авторизоваться посредством индивидуального идентификационного номера электронной цифровой подписи (далее -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заказать услугу "онлайн";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заполнить поля электронного запроса и, при необходимости, прикрепить пакет документов в электронном виде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после проверки выходного документа услугополучателю необходимо поставить ЭЦП. После подписи заявление автоматически поступает услугодателю;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после регистрации поступившего заявления услугодателем, в личном кабинете услугополучателя статус заявления автоматически меняется. С момента регистрации заявления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сроки услугодатель должен выдать результат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результате в личном кабинете услугополучателя статус заявления меняется на "Удовлетворительно". После чего услугополучатель может скачать результат.</w:t>
      </w:r>
    </w:p>
    <w:bookmarkStart w:name="z47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Перечень структурных подразделений, (работников) услугодателя, которые участвуют в процессе оказания государственной услуги: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руководство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услугодателя.</w:t>
      </w:r>
    </w:p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Описание последовательности процедур (действий) между структурными подразделениями (работниками) с указанием длительности каждой процедуры указано в пункте 5 раздела 2 настоящего регламента.</w:t>
      </w:r>
    </w:p>
    <w:bookmarkEnd w:id="41"/>
    <w:bookmarkStart w:name="z50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Услугополучатель представляет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Государственную корпорацию: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 Государственной корпорации проводит регистрацию заявления и передает работнику накопительного отдела Государственной корпорацииа, работник накопительного отдела Государственной корпорации передает документы услугодателю. В случае предоставления услугополучателем неполного пакета документов,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услугополучателю работником Государственной корпорации выдается расписка об отказе в приеме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проводит регистрацию полученных документов и в течение 10 минут передает на рассмотрение руководству;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30 минут после рассмотрения документов руководство услугодателя определяет ответственного исполнителя;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услугодателя проверяет все необходимые документы, оформляет результат услуги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сроки, затем направляет на подписание руководству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руководство услугодателя в течение рабочего дня подписывает результат государственной услуги и направляет в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услугодателя в тот же рабочий день направляет результат государственной услуги в Государственную корпорацию;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работник Государственной корпорации выдает услугополучателю результат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порядка обращения и последовательности процедур (действий) услугодателя и услугополучателя при оказании услуги через Портал в виде диаграммы указано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Справочник бизнес-процессов оказания государственной услуги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строительно-монтажные работы"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 и справочник бизнес-процессов оказания государственной услуги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26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6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0" cy="361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23000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строительно-монтажные работы"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1"/>
        <w:gridCol w:w="2352"/>
        <w:gridCol w:w="1615"/>
        <w:gridCol w:w="1340"/>
        <w:gridCol w:w="2260"/>
        <w:gridCol w:w="1249"/>
        <w:gridCol w:w="1158"/>
        <w:gridCol w:w="515"/>
      </w:tblGrid>
      <w:tr>
        <w:trPr>
          <w:trHeight w:val="30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Государственной корпорации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Государственной корпорации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услугодателя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Государственной корпорации</w:t>
            </w:r>
          </w:p>
        </w:tc>
      </w:tr>
      <w:tr>
        <w:trPr>
          <w:trHeight w:val="30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регистрацию заявления и передает работнику накопительного отдела Государственной корпорации; работник накопительного отдела Государственной корпорации передает документы услугодателю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представления услугополучателем неполного пакета документов согласно перечню, предусмотреному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Стандарта, услугополучателю выдается расписка об отказе в приеме документов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регистрацию полученных документов и в течение 10 минут передает на рассмотрение руководству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30 минут после рассмотрения документов определяет ответственного исполнителя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Проверяет все необходимые документы, оформляет результат государственной услуги в установленные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сроки, затем направляет на подписание руководству услугодателя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рабочего дня подписывает результат государственной услуги и направляет в канцелярию услугодателя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тот же рабочий день направляет результат государственной услуги в Государственную корпорацию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 услугополучателю результат государственной услуги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октября 2018 года №</w:t>
            </w:r>
          </w:p>
        </w:tc>
      </w:tr>
    </w:tbl>
    <w:bookmarkStart w:name="z55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"Аккредитация организаций по управлению проектами в области архитектуры, градостроительства и строительства"</w:t>
      </w:r>
    </w:p>
    <w:bookmarkEnd w:id="44"/>
    <w:bookmarkStart w:name="z56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"Аккредитация организаций по управлению проектами в области архитектуры, градостроительства и строительства" (далее - государственная услуга) оказывается Государственным учреждением "Управление государственного архитектурно-строительного контроля города Шымкент" (далее - услугодатель).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результата оказания государственной услуги осуществляется через канцелярию услугодателя.</w:t>
      </w:r>
    </w:p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выдача свидетельства об аккредитации, подтверждение (далее – свидетельство)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"Аккредитация организаций по управлению проектами в области архитектуры, градостроительства и строительства",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12 февраля 2016 года № 74 (далее –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48"/>
    <w:bookmarkStart w:name="z60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Основанием для начала процедуры (действия) по оказанию государственной услуги является наличие заявления услугополучателя.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Содержание каждой процедуры (действия), входящей в состав процесса оказания государственной услуги, длительность ее выполнения и последовательность их выполнения, в том числе этапы прохождения всех процедур: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(либо его представитель по доверенности) подает документы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сотрудник канцелярии услугодателя проводит регистрацию полученных документов и выдает услугополучателю государственной услуги расписку о приеме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в течении 15 минут передает полученные документы руководству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услугодателя определяет в течении 30 минут ответственного исполнителя для рассмотрения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в течение двух рабочих дней осуществляет проверку полноту документов, готовит результат государственной услуги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заносит руководству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тот же рабочий день руководство услугодателя подписывает результат государственной услуги и отправляет его в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услугодателя в течение 10 минут регистрирует результат государственной услуги либо мотивированный ответ об отказе и выдает услугополучателю либо его представителю по доверенности.</w:t>
      </w:r>
    </w:p>
    <w:bookmarkStart w:name="z63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Перечень структурных подразделений, (работников) услугодателя, которые участвуют в процессе оказания государственной услуги: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руководство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услугодателя.</w:t>
      </w:r>
    </w:p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Описание последовательности процедур (действий) между структурными подразделениями (работниками) с указанием длительности каждой процедуры указано в пункте 5 раздела 2 настоящего регламента.</w:t>
      </w:r>
    </w:p>
    <w:bookmarkEnd w:id="54"/>
    <w:bookmarkStart w:name="z66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Справочник бизнес-процессов оказания государственной услуги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"Аккредитация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проектами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1950"/>
        <w:gridCol w:w="3157"/>
        <w:gridCol w:w="2086"/>
        <w:gridCol w:w="2755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услугодателя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регистрацию полученных документов и в течение 15 минут передает полученные документы руководству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 в течение 30 минут ответственного исполнителя для рассмотрения документов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Осуществляет проверку полноты документов, готовит результат государственной услуги в сроки, установленные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Стандарта, и заносит руководству услугодателя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тот же рабочий день подписывает результат государственной услуги и отправляет их в канцелярию услугодателя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10 минут регистрирует результат государственной услуги и выдает услугополучателю либо его представителю по доверенности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октября 2018 года № 219</w:t>
            </w:r>
          </w:p>
        </w:tc>
      </w:tr>
    </w:tbl>
    <w:bookmarkStart w:name="z70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"Аттестация экспертов, осуществляющих экспертные работы и инжиниринговые услуги в сфере архитектурной, градостроительной и строительной деятельности"</w:t>
      </w:r>
    </w:p>
    <w:bookmarkEnd w:id="57"/>
    <w:bookmarkStart w:name="z71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"Аттестация экспертов, осуществляющих экспертные работы и инжиниринговые услуги в сфере архитектурной, градостроительной и строительной деятельности" (далее - государственная услуга) оказывается государственным учреждением "Управление государственного архитектурно-строительного контроля города Шымкент" (далее – услугодатель).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государственной услуги осуществляется услугодателем, а также через веб-портал "электронного правительства" www.egov.kz (далее - Портал).</w:t>
      </w:r>
    </w:p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выдача аттестата эксперта, осуществляющего экспертные работы и инжиниринговые услуги в сфере архитектурной, градостроительной и строительной деятельности (далее – аттестат)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Стандарту государственной услуги "Аттестация экспертов, осуществляющих экспертные работы и инжиниринговые услуги в сфере архитектурной, градостроительной и строительной деятельности",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276 (далее -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61"/>
    <w:bookmarkStart w:name="z75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Основанием для начала процедуры (действия) по оказанию государственной услуги является наличие заявления услугополучателя.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Содержание каждой процедуры (действия), входящей в состав процесса оказания государственной услуги, длительность ее выполнения и последовательность ее выполнения, в том числе этапы прохождения всех процедур: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(либо его представитель по доверенности) предоставляет документы услугодателю6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сотрудник услугодателя проводит регистрацию полученных документов в информационной системе и в течение 10 минут отправляет по информационной системе на рассмотрение руководству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30 минут после рассмотрения документов руководство услугодателя отправляет документы уполномоченному сотруднику услугодателя по информационной системе для подготовки результата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уполномоченный сотрудник услугодателя готовит результат государственной услуги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сроки, затем направляет на подписание руководству услугодателя по информационной системе;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руководство услугодателя в течение рабочего дня подписывает результат государственной услуги по информационной системе и направляет уполномоченному сотруднику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сотрудник услугодателя распечатывает из информационной системы результат государственной услуги и в течение 10-минут выдает услугополучателю либо по доверенности его представителю.</w:t>
      </w:r>
    </w:p>
    <w:bookmarkStart w:name="z78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Перечень структурных подразделений, (работников) услугодателя, которые участвуют в процессе оказания государственной услуги: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руководство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сотрудник услугодателя.</w:t>
      </w:r>
    </w:p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Описание последовательности процедур (действий) между структурными подразделениями (работниками) с указанием длительности каждой процедуры указано в пункте 5 раздела 2 настоящего регламента.</w:t>
      </w:r>
    </w:p>
    <w:bookmarkEnd w:id="67"/>
    <w:bookmarkStart w:name="z81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получения государственной услуги через Портал услугополучатель должен: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войти в Портал;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выбрать государственную услугу;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зарегистрироваться, авторизоваться посредством индивидуального идентификационного номера или бизнес-идентификационного номера, электронной цифровой подписи (далее -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заказать государственную услугу "онлайн";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заполнить поля электронного запроса и, при необходимости, прикрепить пакет документов в электронном виде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после проверки выходного документа услугополучателю необходимо поставить ЭЦП. После подписи заявление автоматически поступает услугодателю;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после регистрации поступившего заявления услугодателем в личном кабинете услугополучателя статус заявления автоматически меняется. С момента регистрации заявления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сроки услугодатель должен выдать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 положительном результате в личном кабинете услугополучателя статус заявления меняется на "Удовлетворительно". После чего услугополучатель может скачать результат.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 в виде диаграммы указано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Справочник бизнес-процессов оказания государственной услуги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"Аттестация экспертов,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экспертные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и инжиниринговые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 сфере архитектурной,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строительной деятельности"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 и справочник бизнес-процессов оказания государственной услуги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26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6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0" cy="361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223000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"Аттестация экспертов,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экспертные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и инжиниринговые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 сфере архитектурной,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строительной деятельности"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17"/>
        <w:gridCol w:w="2717"/>
        <w:gridCol w:w="2498"/>
        <w:gridCol w:w="1834"/>
        <w:gridCol w:w="2534"/>
      </w:tblGrid>
      <w:tr>
        <w:trPr>
          <w:trHeight w:val="30" w:hRule="atLeast"/>
        </w:trPr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сотрудник услугодателя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сотрудник услугодателя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сотрудник услугодателя</w:t>
            </w:r>
          </w:p>
        </w:tc>
      </w:tr>
      <w:tr>
        <w:trPr>
          <w:trHeight w:val="30" w:hRule="atLeast"/>
        </w:trPr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регистрацию полученных документов в информационной системе и в течение 10 минут отправляет по информационной системе на рассмотрение руководству услугодателя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30 минут после рассмотрения документов отправляет документы уполномоченному сотруднику услугодателя по информационной системе для подготовки результата государственной услуги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Готовит результат государственной услуги в установленные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сроки, затем направляет на подписание руководству услугодателя по информационной системе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рабочего дня подписывает результат государственной услуги по информационной системе и направляет уполномоченному сотруднику услугодателя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Распечатывает из информационной системы результат государственной услуги в течение 10-минут выдает услугополучателю либо его представителю по доверенности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