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d1da" w14:textId="9a9d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социально-трудовой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29 декабря 2018 года № 389. Зарегистрировано Департаментом юстиции города Шымкент 29 декабря 2018 года № 15.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Курманбекову 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статуса оралмана"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статуса оралмана" (далее-Государственная услуга) оказывается государственным учреждением "Управление инспекции труда и миграции города Шымкент" (далее-Услугодатель).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(далее-Государственная корпорация)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удостоверения оралмана.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начало процедуры (действия) по оказанию Государственной услуги является наличие заявления услугополучателя, а также заяления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государственных услуг в "Присвоение статуса оралмана",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здравоохранения и социального развития № 279 от 28 апреля 2015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и документы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в течение 10 минут проводит регистрацию полученных документов от курьера государственной корпорации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в течение 30 минут определяет ответственного исполнителя для рассмотрения документов и передает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осуществляет проверку полноты документов в течении 3-х рабочих дней, готовит результат Государственной услуги и передает его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и недостоверности документов представленных и или документов с истекшим сроком действий, ответственный исполнитель в течение одного рабочего дня отказывает и передает их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результат Государственной услуги и передает его работнику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в течении 10 минут регистрирует ответ с приложением результата Государственной услуги и передает через курьера в Государственную корпорацию.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длительность каждой процедуры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Описанием порядка обращения государственной корпорации и длительности обработки услугополучателя;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а также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полученных документов и выдает услугополучателю расписку о приеме документов в течении 20 минут и передает полученные документы через курьера государственной корпорации в течение дня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Курьер государственной корпорации получает документы от работника государственной корпорации и с момента получении документов в течении 24 часа доставляет сотруднику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регистрирует ответ с приложением результата Государственной услуги и выдает в течение 10 минут Услугополучателю либо по доверенности уполномоченному лицу.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статуса оралмана"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1800"/>
        <w:gridCol w:w="1493"/>
        <w:gridCol w:w="1802"/>
        <w:gridCol w:w="1495"/>
        <w:gridCol w:w="1903"/>
        <w:gridCol w:w="2313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канцлярии услугодателя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необходимые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в государственную корпорацию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проводит регистрацию полученных документов и передает полученные документы руководству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 и в указанные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готовит проект ответа услугополучателю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проект ответа и передает их работнику канцелярии услугодателя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ответ с приложением результата государственной услуги и передает услугополучателю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передает по расписке услугополучателю или по доверенности уполномоченному лицу в течении 10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(далее-Государственная услуга) оказывается государственным учреждением "Управление инспекции труда и миграции города Шымкент" (далее –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– разрешение на привлечение иностранной рабочей силы),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279, согласно приложению 27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Услугополучателя, а также документы и информации указанные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полученных документов и отправляет руководству Услугодателя в течение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веб-портал "электронного правительства": www.egov.kz, www.elicense.kz (далее – Портал), уполномоченный сотрудник Услугодателя передает документы сотруднику канцелярии в течении 20 минут. Сотрудник канцелярии Услугодателя регистрирует документы и передает для рассмотрения руководству Услугодателя в течение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тот же день, определяет уполномоченного сотрудника Услугодателя и отправляет ему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сотрудник Услугодателя в течение 3-х рабочих дней рассматривает документы. В случае соответсятвия представленных документов к требованиям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уполномоченный сотрудник Услугодателя вносит на рассмотрение Комиссии по выдаче разрешений на привлечение иностранной рабочей силы (далее –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в неполном объеме и (или) не заполнения по установленной форме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уполномоченный сотрудник Услугодателя в течение 1 рабочего дня со дня их получения формирует письмо об отказе и передает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рассматривает документы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течение дня и члены Комиссии подписывают протокол по итогам рассмотрения. Следовательно, секретарь Комиссии передает протокол заседания Комиссии уполномоченном сотруднику Услугодателя в течение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рекомендации Комиссией на решения о выдаче и (или) продления разрешения, уполномоченном сотруднику Услугодателя формирует уведомление работодателю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и социального развития Республики Казахстан от 27 июня 2016 года № 559. Зарегистрирован в Министерстве юстиции Республики Казахстан 29 августа 2016 года № 14170 (далее-Уведомление) и передает руководству Услугодателя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руководству Услугодателя в течение часа подписывает Уведомление и передает сотруднику канцелярии и (или) уполномоченному сотруднику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и (или) уполномоченный сотрудник Услугодателя выдает Уведомление услогополучателю в течение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Услугополучатель через Портал либо в бумажном виде представляет Услугодателю дней копии документов, подтверждающие внесение сбора за выдачу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и (или) уполномоченный сотрудник Услугодателя регистрирует и передает руководству Услугодателя в течение 2-х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Руководство Услугодателя передает уполномоченному сотруднику Услугодателя в течение 2-хчасов.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сотрудник Услугодателя формирует ррезультат государственной услуги и передает Руководству Услугодателя в течение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Руководство Услугодателя подисывает результат государственной услуги и передает сотруднику канцелярии и (или) уполномоченному сотруднику Услугодателя передает руководству Услугодателя в течение 2-х часов.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предоставлении на переоформлении ранее выданного разрешении на другого иностранного работника услугодатель принимает решения в течение пяти рабочих дней со дня принятия документов без рассмотрении на заседании комиссии в порядке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Услугополучатель при предоставлении документов на продление разрешения, услугодатель принимает решения в течении трех рабочих дней со дня принятия документов услугодатель без рассмотрении на заседании комиссии в порядке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1"/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подписью (далее-ЭЦП);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услугополучателя,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Услугодатель в рассматривает пакет документов в порядке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либо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либо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987"/>
        <w:gridCol w:w="3215"/>
        <w:gridCol w:w="1716"/>
        <w:gridCol w:w="2714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10 минут передает их на рассмотрение руководству услугодателя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 минут после рассмотрения документов определяет ответственного исполнителя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оформляет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и направляет в канцелярию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10-минут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