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ff72" w14:textId="56bf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24 декабря 2018 года № 351. Зарегистрировано Департаментом юстиции города Шымкент 25 декабря 2018 года № 12. Утратило силу постановлением акимата города Шымкент от 11 сентября 2020 года № 564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11.09.2020 № 564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Жумина 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справок" (далее – государственная услуга) оказывается государственным учреждением "Шымкентский городской государственный архив" управления информатизации, оказания государственных услуг и архивов города Шымкент"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архивная справка о подтверждении либо ответ об отсутствии следующих сведений социально-правового характера: трудового стажа, размера заработной платы, возраста, состава семьи, образования, награждения, перечисления пенсионных взносов и социальных отчислений, присвоения ученых степеней и званий, несчастного случая, нахождения на излечении или эвакуации, применения репрессий, реабилитации жертв массовых политических репрессий, проживания в зонах экологического бедствия, пребывания в местах лишения свободы, сведений об актах гражданского состояния, о правоустанавливающих и идентификационных документах.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 или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выдается электронная архивная справка либо ответ об отсутствии запрашиваемых сведений.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действия по оказанию государственной услуги является: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услугополучателем (либо его уполномоченным представителем: юридическим лицом по документу, подтверждающему полномочия; физическим лицом по нотариально засвидетельствованной доверенности) заявления, заполненного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архивных справок",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апреля 2015 года № 138 "Об утверждении стандартов государственных услуг в области архивного дела"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(при обращении услугополучателя по почте предоставляется заявление в произвольной форме, подписанное физическим лицом или представителем юридического лица, с указанием сведений о заявителе (для физического лица – фамилия, имя, отчество (при его наличии), место жительства, для юридического лица – его наименование, юридический адрес)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 при получении государственной услуги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 услугополучателем услугодателю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у услугодателя – 30 (тридцать)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1: прием и регистрация сотрудником канцелярии услугодателя пакета документов, выдача услугополучателю копии заявления с отметкой даты и времени приема и номера входящего документа, с указанием фамилии, имени, отчества (при его наличии) лица, принявшего документы и передача пакета документов руководителю услугодателя. Длительность выполнения - 30 (тридцать) минут. Передача пакета документов руководителю услугодателя служит основанием для начала выполнения действия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2: рассмотрение пакета документов руководителем услугодателя и передача пакета документов руководителю отдела услугодателя. Длительность выполнения - 15 (пятнадцать) минут. Резолюция руководителя услугодателя служит основанием для выполнения действия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3: рассмотрение пакета документов руководителем отдела услугодателя, передача пакета документов специалисту отдела услугодателя. Длительность выполнения - в течение 15 (пятнадцати) минут. Резолюция руководителя отдела услугодателя служит основанием для начала выполнения действия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4: поиск специалистом отдела услугодателя информации и подготовка проекта результата государственной услуги. Длительность выполнения - в течение 9 (девяти) рабочих дней. Подготовленный проект результата государственной услуги служит основанием для выполнения действия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5: передача проекта результата государственной услуги руководителю отдела услугодателя для внесения на подписание руководителю услугодателя. Длительность выполнения - в течение 30 (тридцати) минут. Внесение на подпись руководителю услугодателя завизированного руководителем отдела услугодателя проекта результата государственной услуги служит основанием для выполнения действия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6: подписание руководителем услугодателя проекта результата государственной услуги. Длительность выполнения - 1 (один) рабочий день. Подписанный руководителем услугодателя результат государственной услуги служит основанием для выполнения действия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7: выдача услугополучателю результата государственной услуги. Длительность выполнения - 15 (пятнадцать) минут. Выдача услугополучателю результата государственной услуги является завершением действий по оказанию государственной услуги.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услуги: с момента сдачи документов услугодателю, в Государственную корпорацию, а также при обращении на портал результат оказания государственной услуги выдается в течение 11 (одиннадцати) рабочих дней.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а также периода более чем за 5 (пять) лет,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услуги, о чем извещается услугополучатель посредством отправки письма по адресу, указанному в заявлении, в течение 3 (трех) календарных дней со дня продления срока рассмотрения.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действий между структурными подразделениями (работниками) услугодателя с указанием длительности каждого действия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начала действия по оказанию государственной услуги при обращении в Государственную корпорацию является предоставление услугополучателем (либо его уполномоченным представителем: юридическим лицом по документу, подтверждающему полномочия; физическим лицом по нотариально засвидетельствованной доверенности) заявления, заполненного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пакета документов работнику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документов– 15 (пятнадцать) минут.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подготовки и направления запроса услугодателю: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оператором Государственной корпорации государственной услуги, вывод на экран формы запроса для оказания услуги и ввод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через шлюз "Электронного правительства" (далее - ШЭП) в Государственную базу данных "Физические лица" (далее - ГБД ФЛ) или Государственную базу данных "Юридические лица" (далее - 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данных услугополучателя в ГБД ФЛ/ГБД ЮЛ,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электронно-цифровой подписи (далее - ЭЦП)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электронного документа (запроса услугополучателя), удостоверенного (подписанного) ЭЦП оператора Государственной корпорации, через ШЭП на автоматизированное рабочее место (далее - АРМ)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и сроки взаимодействия с Государственной корпорацией и (или) иными услугодателями, в том числе процедуры (действия) формирования и направления запросов услугодателей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1: ввод оператором Государственной корпорации через АРМ Интегрированной информационной системы Государственной корпорации логина и пароля (процесс авторизации) для оказания государственной услуги. Длительность выполнения - 2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2: выбор оператором Государственной корпорации государственной услуги, вывод на экран формы запроса для оказания государственной услуги и ввод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заполняются). Длительность выполнения - 3 (три)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3: направление запроса через ШЭП в ГБД ФЛ или ГБД ЮЛ данных услугополучателя о наличии данных услугополучателя, а также в ЕНИС - о наличии данных доверенности представителя услугополучателя. Длительность выполнения - 2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4: выдача услугополучателю расписки о приеме соответствующих документов или,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выдача расписки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об отказе в приеме заявления. Длительность выполнения - 1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5: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услуги. Длительность выполнения - 5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6: направление электронного документа (запроса услугополучателя), удостоверенного (подписанного) ЭЦП оператора Государственной корпорации через ШЭП на АРМ услугодателя. Длительность выполнения - 1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7: регистрация электронного документа на АРМ услугодателя, проверка (обработка) услугодателем соответствия приложенных услугополучателем документов перечню документов,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- 1 (одна)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8: доставка пакета документов через курьера услугодателю. Длительность выполнения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9: осуществление услугодателем действий по оказанию государственной услуги, описанных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Длительность выполнения - 9 (девять)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10: направление результата государственной услуги через курьера в Государственную корпорацию. Длительность выполнения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11: выдача услугополучателю через оператора Государственной корпорации результата государственной услуги. Длительность выполнения - 15 (пятнадцать) минут.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- в течение 11 (одиннадцати)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услугополучателю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уполномоченному представителю: юридического лица - по документу, подтверждающему полномочия; физического лица - по нотариально засвидетельствованной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52, Государственная корпорация обеспечивает хранение архивной справки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корпорации,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посредством ЭЦП или индивидуального идентификационного номера (далее - ИИН), бизнес–идентификационного номера (далее - БИН) и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выбирает государственную услугу, и осуществляет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регистрационного свидетельства электронно-цифровой подписи (далее – ЭЦП) услугополучателя либо с помощью ввода одноразового пароля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Порталом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на автоматизированное рабочее место услугодателя для обработки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принимает электронный запрос, в "личный кабинет" услугополучателя либо его представителя направляется статус о принятии запроса на оказание государственной услуги, а также уведомление с указанием даты, времени и места получения результата оказания государственной услуги либо отказ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соответствия пакета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исполнитель услугодателя регистрирует электронный запрос;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услугодатель осуществляет действия, описанные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исполнитель услугодателя регистрирует и направляет результат оказания государственной услуги в "личный кабинет"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3031"/>
        <w:gridCol w:w="2130"/>
        <w:gridCol w:w="1011"/>
        <w:gridCol w:w="1810"/>
        <w:gridCol w:w="1115"/>
      </w:tblGrid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Государственной корпорации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Государственной корпорации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услугодателя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 Государственной корпорации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ввод через АРМ Интегрированной информационной системы Государственной корпорации логина и пароля (процесс авторизации) для оказания государственной услуги. Длительность выполнения - 2 (две) минуты;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выбор государственной услуги, вывод на экран формы запроса для оказания государственной услуги и ввод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заполняются). Длительность выполнения - 3 (три) минуты;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направление запроса через ШЭП в ГБД ФЛ или ГБД ЮЛ данных услугополучателя о наличии данных услугополучателя, а также в ЕНИС - о наличии данных доверенности представителя услугополучателя. Длительность выполнения - 2 (две) минуты;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выдача услугополучателю расписки о приеме соответствующих документов или, в случае предоставления услугополучателем неполного пакета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- выдача расписки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об отказе в приеме заявления. Длительность выполнения - 1 (одна) минута.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заполнение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услуги. Длительность выполнения - 5 (пять)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направление электронного документа (запроса услугополучателя), удостоверенного (подписанного) ЭЦП оператора Государственной корпорации через ШЭП на АРМ услугодателя. Длительность выполнения - 1 (одна) минута.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электронного документа на АРМ услугодателя, проверка (обработка) услугодателем соответствия приложенных услугополучателем документов перечню документов,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 Длительность выполнения - 1 (одна) минута.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пакета документов услугодателю. Длительность выполнения - 1 (один) рабочий день.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осуществление действий по оказанию государственной услуги, описанных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регламента. Длительность выполнения - 9 (девять)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направление результата государственной услуги через курьера в Государственную корпорацию. Длительность выполнения - 1 (один) рабочий день.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услугополучателю результата государственной услуги. Длительность выполнения - 15 (пятнадцать) минут.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