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9687" w14:textId="c9d9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удостоверения реабилитированному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20 декабря 2018 года № 345. Зарегистрировано Департаментом юстиции города Шымкент 21 декабря 2018 года № 11.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Курманбекову 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удостоверения реабилитированному лицу"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реабилитированному лицу" (далее-государственная услуга) оказывается государственным учреждением "Управление занятости и социальной защиты города Шымкент"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удостоверение или его дубликат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2015 года № 184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№ 1055 "О порядке обеспечения удостоверениями реабилитированных лиц, подвергшихся политическим репрессиям".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удостоверения реабилитированному лицу",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государственной услуги расписку о приеме документов, заявление на оказание государственной услуги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услугополучателю, либо по доверенности уполномоченному лицу.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7"/>
        <w:gridCol w:w="1869"/>
        <w:gridCol w:w="2896"/>
        <w:gridCol w:w="1871"/>
        <w:gridCol w:w="2257"/>
      </w:tblGrid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документов, выдает услугополучателю государственной услуги расписку о приеме документов и в течении 30 минут передает полученные документы руководству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руководству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передает в канцелярию услугодателя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 лично услугополучателю,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