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a81e" w14:textId="5aba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регистрации актов гражданского 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20 декабря 2018 года № 346. Зарегистрировано Департаментом юстиции города Шымкент 21 декабря 2018 года № 10.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Курманбекову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 № 346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рождения ребенка, в том числе внесение изменений, дополнений и исправлений в записи актов гражданского состояния"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рождения ребенка, в том числе внесение изменений, дополнений и исправлений в записи актов гражданского состояния" (далее - государственная услуга) оказывается государственным учреждением "Управление занятости и социальной защиты города Шымкент"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корпорацией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-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рождении, повторное свидетельство о рождении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получение государственной услуги через Портал услугополучатель должен: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приведены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2748"/>
        <w:gridCol w:w="1252"/>
        <w:gridCol w:w="1038"/>
        <w:gridCol w:w="1538"/>
        <w:gridCol w:w="1110"/>
        <w:gridCol w:w="1253"/>
        <w:gridCol w:w="399"/>
      </w:tblGrid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отказывает в приеме заявления 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20 минут передает полученные документы руководству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заносит руководству услугодателя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 № 346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заключения брака (супружества), в том числе внесение изменений, дополнений и исправлений в записи актов гражданского состояния" (далее - государственная услуга) оказывается государственным учреждением "Управление занятости и социальной защиты города Шымкент" (далее -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заключения брака (супружества), повторное свидетельство о заключении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государственной регистрации заключения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услугополучателю.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получение государственной услуги через Портал услугополучатель должен: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представлено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брака супружества),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брака супружества),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9"/>
        <w:gridCol w:w="2087"/>
        <w:gridCol w:w="3091"/>
        <w:gridCol w:w="2232"/>
        <w:gridCol w:w="2231"/>
      </w:tblGrid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20 минут передает полученные документы руководству.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заносит руководству услугодателя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выдает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 № 346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повторных свидетельств или справок о регистрации актов гражданского состояния"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повторных свидетельств или справок о регистрации актов гражданского состояния" (далее - государственная услуга) оказывается государственным учреждением "Управление занятости и социальной защиты города Шымкент" (далее – услугодатель).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корпорацией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-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повторных свидетельств или справок о регистрации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повторного свидетельства - уведомление о приеме электронного заявления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настоящего регламента.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или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или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2732"/>
        <w:gridCol w:w="1244"/>
        <w:gridCol w:w="1032"/>
        <w:gridCol w:w="1600"/>
        <w:gridCol w:w="1104"/>
        <w:gridCol w:w="1246"/>
        <w:gridCol w:w="397"/>
      </w:tblGrid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отказывает в приеме заявления 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20 минут передает полученные документы руководству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заносит к руководству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 № 346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установления отцовства, в том числе внесение изменений, дополнений и исправлений в записи актов гражданского состояния" (далее - государственная услуга) оказывается государственным учреждением "Управление занятости и социальной защиты города Шымкент" (далее - услугодатель).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канцелярию услугодателя.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об установлении отцовства, свидетельство о рождении (в случаях внесения изменений в актовую запись о рождении), повторное свидетельство об установлении отцовства с внесенными изменениями, дополнениями и исправлениями либо мотивированный ответ об отказе в оказании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услугополучателю.</w:t>
      </w:r>
    </w:p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"Регистрация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отцовства,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3955"/>
        <w:gridCol w:w="1668"/>
        <w:gridCol w:w="2699"/>
        <w:gridCol w:w="1784"/>
        <w:gridCol w:w="1783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Подает заявление услугодателю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выдает услугополучателю государственной услуги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в течении 20 минут передает полученные документы руководству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отправляет руководству услугодателя на подпись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тот же рабочий день отправляет их в канцелярию услугодателя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выдает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 № 346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перемены имени, отчества, фамилии, в том числе внесение изменений, дополнений и исправлений в записи актов гражданского состояния" (далее - государственная услуга) оказывается государственным учреждением "Управление занятости и социальной защиты города Шымкент" (далее – услугодатель).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корпорацией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- Портал).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перемене имени, отчества, фамилии, свидетельство о рождении (в случаях внесении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услугополучателю.</w:t>
      </w:r>
    </w:p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70"/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через Портал услугополучатель должен: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перемены имени,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отчества, фамилии,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перемены имени,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отчества, фамилии,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2732"/>
        <w:gridCol w:w="1244"/>
        <w:gridCol w:w="1032"/>
        <w:gridCol w:w="1600"/>
        <w:gridCol w:w="1104"/>
        <w:gridCol w:w="1246"/>
        <w:gridCol w:w="397"/>
      </w:tblGrid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отказывает в приеме заявления 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20 минут передает полученные документы руководству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заносит к руководству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 № 346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"Восстановление записей актов гражданского состояния"</w:t>
      </w:r>
    </w:p>
    <w:bookmarkEnd w:id="75"/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"Восстановление записей актов гражданского состояния" (далее - государственная услуга) оказывается государственным учреждением "Управление занятости и социальной защиты города Шымкент" (далее – услугодатель).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корпорацией "Правительство для граждан" (далее – Государственная корпорация).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"Восстановление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услугополучателю.</w:t>
      </w:r>
    </w:p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85"/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2732"/>
        <w:gridCol w:w="1244"/>
        <w:gridCol w:w="1032"/>
        <w:gridCol w:w="1600"/>
        <w:gridCol w:w="1104"/>
        <w:gridCol w:w="1246"/>
        <w:gridCol w:w="397"/>
      </w:tblGrid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отказывает в приеме заявления 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20 минут передает полученные документы руководству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к руководству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 № 346</w:t>
            </w:r>
          </w:p>
        </w:tc>
      </w:tr>
    </w:tbl>
    <w:bookmarkStart w:name="z10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смерти, в том числе внесение изменений, дополнений и исправлений в записи актов гражданского состояния"</w:t>
      </w:r>
    </w:p>
    <w:bookmarkEnd w:id="88"/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смерти, в том числе внесение изменений, дополнений и исправлений в записи актов гражданского состояния" (далее - государственная услуга) оказывается государственным учреждением "Управление занятости и социальной защиты города Шымкент" (далее – услугодатель).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корпорацией "Правительство для граждан" (далее – Государственная корпорация).</w:t>
      </w:r>
    </w:p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2"/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указанные в пункте 9 Стандарта.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услугополучателю.</w:t>
      </w:r>
    </w:p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98"/>
    <w:bookmarkStart w:name="z11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смерти,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2748"/>
        <w:gridCol w:w="1252"/>
        <w:gridCol w:w="1038"/>
        <w:gridCol w:w="1538"/>
        <w:gridCol w:w="1110"/>
        <w:gridCol w:w="1253"/>
        <w:gridCol w:w="399"/>
      </w:tblGrid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отказывает в приеме заявления 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20 минут передает полученные документы руководству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заносит руководству услугодателя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 № 346</w:t>
            </w:r>
          </w:p>
        </w:tc>
      </w:tr>
    </w:tbl>
    <w:bookmarkStart w:name="z12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</w:t>
      </w:r>
    </w:p>
    <w:bookmarkEnd w:id="101"/>
    <w:bookmarkStart w:name="z1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усыновления (удочерения), в том числе внесение изменений, дополнений и исправлений в записи актов гражданского состояния" (далее - государственная услуга) государственным учреждением "Управление занятости и социальной защиты города Шымкент" (далее – услугодатель).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об усыновлении (удочерении) и о рождении ребенка, повторное свидетельство об усыновлении (удочерении)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5"/>
    <w:bookmarkStart w:name="z12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услугополучателю.</w:t>
      </w:r>
    </w:p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11"/>
    <w:bookmarkStart w:name="z13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усыновления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(удочерения),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3955"/>
        <w:gridCol w:w="1668"/>
        <w:gridCol w:w="2699"/>
        <w:gridCol w:w="1784"/>
        <w:gridCol w:w="1783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Подает заявление услугодателю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выдает услугополучателю государственной услуги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в течении 20 минут передает полученные документы руководству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отправляет руководству услугодателя на подпись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тот же рабочий день отправляет их в канцелярию услугодателя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выдает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</w:t>
      </w:r>
    </w:p>
    <w:bookmarkEnd w:id="113"/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расторжения брака (супружества), в том числе внесение изменений, дополнений и исправлений в записи актов гражданского состояния" (далее - государственная услуга) государственным учреждением "Управление занятости и социальной защиты города Шымкент" (далее – услугодатель).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корпорацией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- Портал).</w:t>
      </w:r>
    </w:p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назначения даты регистрации расторжения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4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услугополучателю.</w:t>
      </w:r>
    </w:p>
    <w:bookmarkStart w:name="z14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через Портал услугополучатель должен: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(супружества),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(супружества),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5"/>
        <w:gridCol w:w="2895"/>
        <w:gridCol w:w="1223"/>
        <w:gridCol w:w="1015"/>
        <w:gridCol w:w="1572"/>
        <w:gridCol w:w="1086"/>
        <w:gridCol w:w="1224"/>
        <w:gridCol w:w="390"/>
      </w:tblGrid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20 минут передает полученные документы руководству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к руководству услугодателя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 № 346</w:t>
            </w:r>
          </w:p>
        </w:tc>
      </w:tr>
    </w:tbl>
    <w:bookmarkStart w:name="z15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"Аннулирование записей актов гражданского состояния"</w:t>
      </w:r>
    </w:p>
    <w:bookmarkEnd w:id="127"/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"Аннулирование записей актов гражданского состояния" (далее - государственная услуга) оказывается государственным учреждением "Управление занятости и социальной защиты города Шымкент" (далее – услугодатель).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канцелярию услугодателя.</w:t>
      </w:r>
    </w:p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аннулировании актовой записи о расторжении брака - свидетельство о заключении соответствующего брака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"Аннулирование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5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услугополучателю.</w:t>
      </w:r>
    </w:p>
    <w:bookmarkStart w:name="z1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37"/>
    <w:bookmarkStart w:name="z16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"Аннулирование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3955"/>
        <w:gridCol w:w="1668"/>
        <w:gridCol w:w="2699"/>
        <w:gridCol w:w="1784"/>
        <w:gridCol w:w="1783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 чатель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Подает заявление услугодателю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выдает услугополучателю государственной услуги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в течении 20 минут передает полученные документы руководству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отправляет руководству услугодателя на подпись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тот же рабочий день отправляет их в канцелярию услугодателя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выдает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