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5a82" w14:textId="bac5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декабря 2018 года № 42/334-6с. Зарегистрировано Департаментом юстиции города Шымкент 14 декабря 2018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2019 – 2021 годы" от 30 ноября 2018 года № 197-VI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808 от 7 декабря 2018 года "О реализации Закона Республики Казахстан "О республиканском бюджете на 2019 – 2021 годы",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226 482 987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90 880 746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2 521 434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3 169 334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129 911 473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230 664 898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1 268 076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1 268 076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2 270 708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2 489 696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218 988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- 7 720 695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7 720 695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11.12.2019 </w:t>
      </w:r>
      <w:r>
        <w:rPr>
          <w:rFonts w:ascii="Times New Roman"/>
          <w:b w:val="false"/>
          <w:i w:val="false"/>
          <w:color w:val="000000"/>
          <w:sz w:val="28"/>
        </w:rPr>
        <w:t>№ 58/494-6с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2019 год в сумме 1 223 039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Шымкент от 11.12.2019 </w:t>
      </w:r>
      <w:r>
        <w:rPr>
          <w:rFonts w:ascii="Times New Roman"/>
          <w:b w:val="false"/>
          <w:i w:val="false"/>
          <w:color w:val="000000"/>
          <w:sz w:val="28"/>
        </w:rPr>
        <w:t>№ 58/494-6с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11.12.2019 </w:t>
      </w:r>
      <w:r>
        <w:rPr>
          <w:rFonts w:ascii="Times New Roman"/>
          <w:b w:val="false"/>
          <w:i w:val="false"/>
          <w:color w:val="ff0000"/>
          <w:sz w:val="28"/>
        </w:rPr>
        <w:t>№ 58/494-6с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3"/>
        <w:gridCol w:w="843"/>
        <w:gridCol w:w="543"/>
        <w:gridCol w:w="6993"/>
        <w:gridCol w:w="3259"/>
      </w:tblGrid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226 482 987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90 880 746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21 965 104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21 965 104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16 115 093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12 290 604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873 795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2 947 293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33 387 626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30 282 803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1 166 913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1 706 938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1 267 791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1 080 897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1 080 897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3 169 334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1 099 542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1 034 427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230 664 898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5 732 567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55 747 442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9 181 398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-7 720 695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29"/>
        <w:gridCol w:w="1117"/>
        <w:gridCol w:w="1117"/>
        <w:gridCol w:w="5539"/>
        <w:gridCol w:w="3176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103 416 280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82 149 779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18 985 021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18 985 021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26 689 377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39 127 666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4 315 452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14 943 348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10 020 686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2 360 291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7 200 102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-7 200 102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29"/>
        <w:gridCol w:w="1117"/>
        <w:gridCol w:w="1117"/>
        <w:gridCol w:w="5539"/>
        <w:gridCol w:w="3176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105 763 862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85 850 933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3 339 451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11 239 965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11 239 965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11 239 965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8 637 964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8 637 964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101 804 544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56 761 865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15 517 042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37 745 852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32 761 349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2 294 462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9 838 039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4 820 289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11.12.2019 </w:t>
      </w:r>
      <w:r>
        <w:rPr>
          <w:rFonts w:ascii="Times New Roman"/>
          <w:b w:val="false"/>
          <w:i w:val="false"/>
          <w:color w:val="ff0000"/>
          <w:sz w:val="28"/>
        </w:rPr>
        <w:t>№ 58/494-6с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3 328 184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