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85cc9" w14:textId="8485c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выдачи служебного удостоверения государственным служащим государственного учреждения "Аппарат акима города Шымкент", исполнительных органов, финансируемых из бюджета города Шымкент и его описания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11 декабря 2018 года № 330. Зарегистрировано Департаментом юстиции города Шымкент 14 декабря 2018 года № 5. Утратило силу постановлением акимата города Шымкент от 12 августа 2020 года № 473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12.08.2020 № 473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Закона Республики Казахстан от 23 ноября 2015 года "О государственной службе Республики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выдачи служебного удостоверения государственным служащим государственного учреждения "Аппарат акима города Шымкент", исполнительных органов, финансируемых из бюджета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описание служебного удостоверения государственных служащих государственного учреждения "Аппарат акима города Шымкент", исполнительных органов, финансируемых из бюджета города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5 апреля 2017 года № 272 "Об утверждении Правил выдачи служебного удостоверения государственным служащим исполнительных органов, финансируемых из бюджета города Шымкент и его описания" (зарегистрированного в реестре государственной регистрации нормативных правовых актов № 4078, опубликовано в газете "Панорама Шымкента" 28 апреля 2017 года и в эталонном контрольном банке нормативных правовых актов Республики Казахстан в электронном виде 6 мая 2017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города Шымкент" в порядке, установленном законодательными актами Республики Казахстан,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руководителя аппарата акима города Шымкент Алимкулова 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Г.Абдрахимов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К.Нуртай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Н.Ергешбек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Е.Алимкулов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Б.Мамыталиев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Г.Курманбекова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Д.Жумин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выдачи служебного удостоверения государственным служащим государственного учреждения "Аппарат акима города Шымкент", исполнительных органов, финансируемых из бюджета города Шымкент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выдачи служебного удостоверения государственным служащим государственного учреждения "Аппарат акима города Шымкент", исполнительных органов, финансируемых из бюджета города Шымкент (далее –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>) определяют порядок выдачи служебного удостоверения государственным служащим государственного учреждения "Аппарат акима города Шымкент", исполнительных органов, финансируемых из бюджета города Шымкент.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Служебное удостоверение государственного служащего (далее – служебное удостоверение) является документом, подтверждающим его государственную должность и должностные полномочия.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Служебное удостоверение соответствует описанию, утвержденному настоящим постановлением.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Удостоверение без соответствующего оформления, с просроченным сроком действия, помарками и подчистками считается недействительным.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выдачи служебного удостоверения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Служебное удостоверение выдается: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подписью акима города - заместителям акима города, руководителю аппарата акима города, акимам районов, руководителям исполнительных органов, финансируемых из бюджета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 подписью руководителя аппарата - государственным служащим аппарата акима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 подписью руководителя исполнительного органа, финансируемых из бюджета города Шымкент - государственным служащим соответствующего органа.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Служебные удостоверения выдаются сотрудникам при назначении на должность, изменении должности, по истечении срока, утере, а также порчи ранее выданного удостоверения.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полученное служебное удостоверение сотрудники расписываются в журнале учета выдачи служебного удостоверения (далее – журнал учета)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Служебные удостоверения и журнал учета хранятся в сейфе службы управления персоналом государственного органа, а в исполнительных органах, финансируемых из бюджета города Шымкент – в сейфе у сотрудников, занимающихся кадровой работой.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вручении служебного удостоверения государственному служащему, впервые принятому на государственную службу, проводится разъяснение по его пользованию и порядке его хранения.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замене служебного удостоверения,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ранее выданное служебное удостоверение изымается сотрудниками службы управления персоналом, ответственными за выдачу служебного удостоверения, а в исполнительных органах, финансируемых из бюджета города Шымкент – сотрудниками, занимающихся кадровой работой.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Ежегодно, по состоянию на 1 января, службой управления персоналом проводится сверка соответствия служебных удостоверений их учетным данным.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Общий контроль за порядком заполнения, оформления, учета, выдачи, хранения и уничтожения служебных удостоверений осуществляет руководитель службы управления персоналом, а в исполнительных органах, финансируемых из бюджета города Шымкент – сотрудники, занимающиеся кадровой работой.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утраты служебного удостоверения его владелец незамедлительно извещает в письменной (произвольной) форме службу управления персоналом государственного органа и сотрудников занимающихся кадровой работой и подает объявление в средства массовой информации, распространяемые на соответствующей территории, о недействительности утерянного служебного удостоверения.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 каждому факту утери, порчи служебного удостоверения, произошедшего в результате недобросовестного его хранения, а также передачи служебного удостоверения другим лицам, использования служебного удостоверения в личных внеслужебных целях, службой управления персоналом и сотрудников занимающихся кадровой работой в установленном порядке рассматривается необходимость проведения служебного расследования.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увольнении сотрудник сдает служебное удостоверение в службу управления персоналом государственного органа.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обходном листе, при сдаче удостоверения, ставится роспись лица, ответственного за выдачу служебного удостоверения.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Служебные удостоверения, сданные сотрудниками при увольнении либо порче, один раз в год подлежат уничтожению с составлением соответствующего акта об уничтожении в произвольной форме.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330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служебного удостоверения государственных служащих государственного учреждения "Аппарат акима города Шымкент", исполнительных органов, финансируемых из бюджета города Шымкент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Обложка служебного удостоверения состоит из экокожи или кожзаменителя высокого качества бордового или синего цвета (размером 19 см х 6,5 см в развернутом состоянии).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лицевой стороне удостоверения по центру расположено изображение Государственного Герба Республики Казахстан золотистого цвета, ниже типографским шрифтом выполнена надпись "ШЫМКЕНТ ҚАЛАСЫНЫҢ ӘКІМДІГІ", а в исполнительных органах, финансируемых из бюджета города Шымкент, с указанием наименования соответствующего органа на государственном языке.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круге. В верхней части размещены надписи соответствующего государственного органа (на государственном и русском языках), под ними, отделяющиеся от текста синей отбивочной полосой, надписи "ҚАЗАҚСТАН РЕСПУБЛИКАСЫ". Ниже указывается номер удостоверения, фамилия, имя, отчество (при наличии), занимаемая должность государственного служащего и срок действия удостоверения (выдается сроком на два года) на государственном и русском языках.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левой стороне: фотография (анфас, цветная) размером 2,5 х 3,5 см, текст на государственном языке, заверенный подписью соответственно акимом города, руководителем аппарата, руководителями исполнительных органов, финансируемых из бюджета города Шымкент и гербовой печатью.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 правой стороне: изображение Государственного Герба Республики Казахстан на голубом фоне размером 3 х 4 см, ниже надпись лазурного цвета "ҚАЗАҚСТАН" и текст на русском языке.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Шымкент",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 бюджета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 выдачи служебного удостоверения государственным служащим государственного учреждения "Аппарат акима города Шымкент", исполнительных органов, финансируемых из бюджета города Шымкент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"/>
        <w:gridCol w:w="1323"/>
        <w:gridCol w:w="3772"/>
        <w:gridCol w:w="955"/>
        <w:gridCol w:w="1691"/>
        <w:gridCol w:w="1692"/>
        <w:gridCol w:w="1692"/>
        <w:gridCol w:w="588"/>
      </w:tblGrid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служебного удостоверения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наличии)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Занимаемая должность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выдачи служебного удостоверения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Личная роспись о получении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сдачи служебного удостоверения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Журнал учета выдачи служебного удостоверения государственным служащим государственного учреждения "Аппарат акима города Шымкент", пронумеровывается и заверяется подписью и печатью руководителем отдела службы управления персоналом, а в исполнительных органах, финансируемых из бюджета города Шымкент – руководителями соответствующего органа.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