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444d" w14:textId="29d4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Кегенского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13 сентября 2018 года № 8-26. Зарегистрировано Департаментом юстиции Алматинской области 1 октября 2018 года № 4839. Утратило силу решением Кегенского районного маслихата Алматинской области от 30 июня 2023 года № 6-28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Кегенского районного маслихата Алматинской области от 30.06.2023 </w:t>
      </w:r>
      <w:r>
        <w:rPr>
          <w:rFonts w:ascii="Times New Roman"/>
          <w:b w:val="false"/>
          <w:i w:val="false"/>
          <w:color w:val="ff0000"/>
          <w:sz w:val="28"/>
        </w:rPr>
        <w:t>№ 6-28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Кегенский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Кегенского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Акжигит Улас Бактыбекулы.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 от 13 сентября 2018 года № 8-26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Кегенского районного маслихата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Кегенского районного маслихата (далее – Методика) разработана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аппарата Кегенского районного маслихата (далее – служащие корпуса "Б").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вопросами службой управления персоналом.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вопросами службой управления персоналом в течение трех лет со дня завершения оценки.</w:t>
      </w:r>
    </w:p>
    <w:bookmarkEnd w:id="24"/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индивидуальный план работы утверждается данным должностным лицом.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вопросами службой управления персоналом.</w:t>
      </w:r>
    </w:p>
    <w:bookmarkEnd w:id="38"/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вопросами службой управления персоналом не позднее 2 рабочих дней выносит его на рассмотрение Комиссии.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После подписания непосредственным руководителем оценочного листа специалист аппарата, занимающийся вопросами службой управления персоналом не позднее 2 рабочих дней выносит его на рассмотрение Комиссии. 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аппарата, занимающийся вопросами службой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изменений в распоряжение о создании Комиссии.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вопросами службой управления персоналом. Секретарь Комиссии не принимает участие в голосовании.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вопросами службой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вопросами службой управления персоналом предоставляет на заседание Комиссии следующие документы: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Результаты оценки утверждаются уполномоченным лицом и фиксируются в соответствующем протоколе по форме, согласно приложению 5 к настоящей Методике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вопросами службой управления персоналом ознакомливает служащего корпуса "Б" с результатами оценки в течение двух рабочих дней со дня ее завершения.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вопросами службой управления персоналом и двумя другими служащими государственного органа. 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Отказ служащего корпуса "Б" от ознакомления не является препятствием для внесения результатов оценки в его послужной список. 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аппарата, занимающийся вопросами службой управления персоналом результаты оценки служащему корпуса "Б" направляются посредством интернет-портала государственных органов.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аппарата Кегенского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Кегенского районного маслихата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оценки деятельности административных государственных служащих корпуса "Б" аппарата Кегенского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Кегенского районного маслихата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оценки деятельности административных государственных служащих корпуса "Б" аппарата Кегенского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Кегенского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16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Е-3;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Показывает своим примером, как правильно реагировать на изменения.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Методике оценки деятельности административных государственных служащих корпуса "Б" аппарата Кегенского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82"/>
    <w:bookmarkStart w:name="z2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Кегенского районного маслихата</w:t>
      </w:r>
    </w:p>
    <w:bookmarkEnd w:id="183"/>
    <w:bookmarkStart w:name="z2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184"/>
    <w:bookmarkStart w:name="z2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85"/>
    <w:bookmarkStart w:name="z2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86"/>
    <w:bookmarkStart w:name="z2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Start w:name="z2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88"/>
    <w:bookmarkStart w:name="z2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89"/>
    <w:bookmarkStart w:name="z2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0"/>
    <w:bookmarkStart w:name="z2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91"/>
    <w:bookmarkStart w:name="z2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95"/>
    <w:bookmarkStart w:name="z2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96"/>
    <w:bookmarkStart w:name="z2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97"/>
    <w:bookmarkStart w:name="z3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98"/>
    <w:bookmarkStart w:name="z3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99"/>
    <w:bookmarkStart w:name="z3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00"/>
    <w:bookmarkStart w:name="z3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1"/>
    <w:bookmarkStart w:name="z3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202"/>
    <w:bookmarkStart w:name="z3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