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756d8" w14:textId="53756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Уйгурскому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Уйгурского районного маслихата Алматинской области от 19 октября 2018 года № 6-39-232. Зарегистрировано Департаментом юстиции Алматинской области 4 декабря 2018 года № 4921. Утратило силу решением Уйгурского районного маслихата Алматинской области от 5 февраля 2024 года № 8-17-88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Уйгурского районного маслихата Алматинской области от 05.02.2024 </w:t>
      </w:r>
      <w:r>
        <w:rPr>
          <w:rFonts w:ascii="Times New Roman"/>
          <w:b w:val="false"/>
          <w:i w:val="false"/>
          <w:color w:val="ff0000"/>
          <w:sz w:val="28"/>
        </w:rPr>
        <w:t>№ 8-17-88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19-1 Экологического кодекса Республики Казахстан от 9 января 2007 года, Уйгурский районный маслихат 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Уйгурскому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Уйгурского районного маслихата "По вопросам законности и правопорядка, прав граждан, местного самоуправления, сельского хозяйства, земельных отношений, экологии и эффективного использования природных ресурсов".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вводиться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Тохсунов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Уйгурского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Уйгурского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"19" октября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6-39-232</w:t>
            </w:r>
          </w:p>
        </w:tc>
      </w:tr>
    </w:tbl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Уйгурскому району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Среднегодовые расчетные нормы м³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житель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место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место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место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сотрудник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посещение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0,02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койко - место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учереждения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Продовольственные магазины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Магазины промышленных товаров, супермаркеты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АЗС,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химчистки, по ремонту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ремонта и услуги (изготовление ключей)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</w:t>
            </w:r>
          </w:p>
        </w:tc>
      </w:tr>
    </w:tbl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написание аббривиатур: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м² – квадратный метр;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м³ – метр куб.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