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e603" w14:textId="88be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4 сентября 2018 года № 412. Зарегистрировано Департаментом юстиции Алматинской области 3 октября 2018 года № 4843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Уйгурского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Исламова Султана Турсуновича.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Уйгурского района от "04" сентября 2018 года № 412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Уйгурского района признаваемых утратившими силу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регламента государственного учреждения "Аппарат акима Уйгурского района" от 10 апреля 2015 года № 04-67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мая 2015 года в районной газете "Қарадала тынысы-Қарадала нәпәси");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утверждении Положения государственного учреждения "Отдел внутренней политики Уйгурского района" от 10 апреля 2015 года № 04-75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июня 2015 года в информационно-правовой системе "Әділет");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утверждении Положения государственного учреждения "Отдел ветеринарии Уйгурского района" от 02 июня 2015 года № 06-110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3272</w:t>
      </w:r>
      <w:r>
        <w:rPr>
          <w:rFonts w:ascii="Times New Roman"/>
          <w:b w:val="false"/>
          <w:i w:val="false"/>
          <w:color w:val="000000"/>
          <w:sz w:val="28"/>
        </w:rPr>
        <w:t>, опубликован 04 сентября 2015 года в информационно-правовой системе "Әділет");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 утверждении Положения государственного учреждения "Отдел финансов Уйгурского района" от 30 июля 2015 года № 07-207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сентября 2015 года в информационно-правовой системе "Әділет");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"Об утверждении Положения государственного учреждения "Отдел предпринимательства Уйгурского района" от 03 августа 2015 года № 08-208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сентября 2015 года в информационно-правовой системе "Әділет");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"Об утверждении Положения государственного учреждения "Отдел пассажирского транспорта и автомобильных дорог Уйгурского района" от 06 августа 2015 года № 08-212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сентября 2015 года в информационно-правовой системе "Әділет");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 утверждении Положения государственного учреждения "Отдел жилищно-коммунального хозяйства и жилищной инспекции Уйгурского района" от 06 августа 2015 года № 08-213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октября 2015 года в информационно-правовой системе "Әділет");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"Об утверждении Положения государственного учреждения "Аппарат акима Уйгурского района" от 07 августа 2015 года № 08-218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09 октября 2015 года в информационно-правовой системе "Әділет");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"Об утверждении Положения государственного учреждения "Отдел экономики и бюджетного планирования Уйгурского района" от 10 августа 2015 года № 08-222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3425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05 октября 2015 года в информационно-правовой системе "Әділет");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"Об утверждении Положения государственного учреждения "Отдел занятости и социальных программ Уйгурского района" от 11 августа 2015 года № 08-223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3420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05 октября 2015 года в информационно-правовой системе "Әділет");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"Об утверждении Положения государственного учреждения "Отдел архитектуры и градостроительства Уйгурского района" от 14 августа 2015 года № 08-227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октября 2015 года в информационно-правовой системе "Әділет");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"Об утверждении Положения государственного учреждения "Отдел земельных отношений Уйгурского района" от 03 сентября 2015 года № 09-259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октября 2015 года в информационно-правовой системе "Әділет");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"Об утверждении Положения государственного учреждения "Аппарат акима Кыргызсайского сельского округа Уйгурского района" от 13 октября 2015 года № 10-279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декабря 2015 года в информационно-правовой системе "Әділет");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"Об утверждении Положения государственного учреждения "Отдел строительства Уйгурского района" от 02 октября 2015 года № 12-343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января 2016 года в информационно-правовой системе "Әділет");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"Об утверждении Положения государственного учреждения "Аппарат акима Сумбинского сельского округа Уйгурского района" от 13 октября 2015 года № 10-277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декабря 2015 года в информационно-правовой системе "Әділет");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"Об утверждении Положения государственного учреждения "Аппарат акима Актамского сельского округа Уйгурского района" от 13 октября 2015 года № 10-278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декабря 2015 года в информационно-правовой системе "Әділет");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"Об утверждении Положения государственного учреждения "Отдел физической культуры и спорта Уйгурского района" от 20 октября 2015 года № 10-287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ноября 2015 года в информационно-правовой системе "Әділет");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"Об утверждении Положения государственного учреждения "Отдел сельского хозяйства Уйгурского района" от 20 октября 2015 года № 10-290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ноября 2015 года в информационно-правовой системе "Әділет");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"Об утверждении Положения государственного учреждения "Отдел культуры и развития языков Уйгурского района" от 02 октября 2015 года № 12-344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января 2016 года в информационно-правовой системе "Әділет").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