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9a9a" w14:textId="fb49a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Уйгурского районного маслихата от 20 декабря 2017 года № 6-23-141 "О бюджете Уйгурского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6 августа 2018 года № 6-35-215. Зарегистрировано Департаментом юстиции Алматинской области 28 августа 2018 года № 4803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Уйгурский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Уйгурского районного маслихата "О бюджете Уйгурского района на 2018-2020 годы" от 20 декабря 2017 года № 6-23-141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4456</w:t>
      </w:r>
      <w:r>
        <w:rPr>
          <w:rFonts w:ascii="Times New Roman"/>
          <w:b w:val="false"/>
          <w:i w:val="false"/>
          <w:color w:val="000000"/>
          <w:sz w:val="28"/>
        </w:rPr>
        <w:t>, опубликован 30 января 2018 года в Эталонном контрольном банке нормативно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приложениям 1, 2, 3 к настоящему решению соответственно, в том числе на 2018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7555092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1569561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5865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78577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5901089 тысяч тенге;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1402215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535594 тысячи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3963280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7692208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13384 тысячи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36075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22691 тысяча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150500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150500 тысяч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Уйгурского районного маслихата "По вопросам бюджета, экономического развития, промышленности, транспорта, строительства, связи, торговли, туризма и жилья".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Юлдашева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3"/>
        <w:gridCol w:w="5427"/>
      </w:tblGrid>
      <w:tr>
        <w:trPr>
          <w:trHeight w:val="30" w:hRule="atLeast"/>
        </w:trPr>
        <w:tc>
          <w:tcPr>
            <w:tcW w:w="8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Уйгурского районного маслихата от 06 августа 2018 годаи № 6-35-215 "О внесении изменений в решение Уйгурского районного маслихата от 20 декабря 2017 года № 6-23-141 "О бюджете Уйгурского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решением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20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№6-23-141 "О бюджете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7555092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1569561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1540268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5901089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5901089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1258"/>
        <w:gridCol w:w="5016"/>
        <w:gridCol w:w="29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36"/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7"/>
          <w:p>
            <w:pPr>
              <w:spacing w:after="20"/>
              <w:ind w:left="20"/>
              <w:jc w:val="both"/>
            </w:pPr>
          </w:p>
          <w:bookmarkEnd w:id="3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7692208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5003434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4 2003 10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4 134 627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4 134 627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Земельное отношение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859"/>
        <w:gridCol w:w="3530"/>
        <w:gridCol w:w="38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17"/>
        </w:tc>
        <w:tc>
          <w:tcPr>
            <w:tcW w:w="3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1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2"/>
        <w:gridCol w:w="546"/>
        <w:gridCol w:w="546"/>
        <w:gridCol w:w="546"/>
        <w:gridCol w:w="4553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3"/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1556"/>
        <w:gridCol w:w="1556"/>
        <w:gridCol w:w="4034"/>
        <w:gridCol w:w="41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29"/>
        </w:tc>
        <w:tc>
          <w:tcPr>
            <w:tcW w:w="4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-150500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5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8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137116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137116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137116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9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4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