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d194" w14:textId="2b5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26 февраля 2018 года № 79. Зарегистрировано Департаментом юстиции Алматинской области 16 марта 2018 года № 4570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Уйгурского района ПОСТАНОВЛЯЕТ: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Уйгурском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Уйгурского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Уйгурского района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Уйгурского района Бекмуханбетова Куралбека Ахметбаевича.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Уйгурского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Уйгурского района от "26" февраля 2018 года № 79 "Об определении видов и порядка поощрений, а также размера денежного вознаграждения граждан, участвующих в обеспечении общественного порядка в Уйгурском районе"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 участвующих в обеспечении общественного порядка в Уйгурском районе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 поощрения граждан, участвующих в обеспечении общественного порядка, рассматривается комиссией, созданной акиматом Уйгурского района, по представлению Отдела внутренних дел Уйгурского района.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порядка, и не превышает как правило, 10-кратного месячного расчетного показателя.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Уйгурского района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