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5cc9" w14:textId="fc15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20 декабря 2017 года № 6-23-141 "О бюджете Уйгурского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28 февраля 2018 года № 6-26-154. Зарегистрировано Департаментом юстиции Алматинской области 15 марта 2018 года № 4556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2018-2020 годы" от 20 декабря 2017 года № 6-23-141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4456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7900459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1556741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5915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88577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6249226 тысяч тенге;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1031840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1254106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3963280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8037575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13384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36075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22691 тысяча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150500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150500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1"/>
        <w:gridCol w:w="5439"/>
      </w:tblGrid>
      <w:tr>
        <w:trPr>
          <w:trHeight w:val="30" w:hRule="atLeast"/>
        </w:trPr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от "28" февраля 2018 года № 6-26-154 "О внесении изменений в решение Уйгурского районного маслихата от 20 декабря 2017 года № 6-23-141 "О бюджете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6-23-141 "О бюджете Уйгурского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7900459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8037575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4598786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3 751 666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3 751 666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859"/>
        <w:gridCol w:w="3530"/>
        <w:gridCol w:w="38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3"/>
        </w:tc>
        <w:tc>
          <w:tcPr>
            <w:tcW w:w="3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4765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9"/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556"/>
        <w:gridCol w:w="1556"/>
        <w:gridCol w:w="4034"/>
        <w:gridCol w:w="41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4"/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-150500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0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3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4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