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a06b" w14:textId="a40a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 марта 2018 года № 6-27-162. Зарегистрировано Департаментом юстиции Алматинской области 15 марта 2018 года № 4555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2018-2020 годы" от 25 декабря 2017 года № 6-24-149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февраля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299788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91802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207986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58500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149486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299788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75040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69221 тысяча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7026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62195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75040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Киргизсайского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22609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3973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18636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1950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16686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22609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2018-2020 годы согласно приложениям 13,14,15, к настоящему решению соответственно, в том числе на 2018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18504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13286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13286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18504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103110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5073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98037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98037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103110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22808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6714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16094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1950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14144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22808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25275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6457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18818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4032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14786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25275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22944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5107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17837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4078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13759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22944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 </w:t>
            </w:r>
          </w:p>
        </w:tc>
      </w:tr>
    </w:tbl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7"/>
        <w:gridCol w:w="1934"/>
        <w:gridCol w:w="1934"/>
        <w:gridCol w:w="4491"/>
        <w:gridCol w:w="1596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1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 </w:t>
            </w:r>
          </w:p>
        </w:tc>
      </w:tr>
    </w:tbl>
    <w:bookmarkStart w:name="z30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Кыргызсайского сельского округа на 2018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6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9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2018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2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7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5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49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2018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8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3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58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 Диханского сельского округа на 2018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4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9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67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2018 год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0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5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3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"02" марта 2018 года № 6-27-162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767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2018 год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6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1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