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0d85" w14:textId="90d0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22 декабря 2017 года № 22-113 "О бюджете Талгарского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6 августа 2018 года № 33-163. Зарегистрировано Департаментом юстиции Алматинской области 28 августа 2018 года № 4799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2018-2020 годы" от 22 декабря 2017 года № 22-113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16 636 192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1 936 103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14 648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800 000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12 668 239 тысяча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3999 636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2 112 253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6 556 350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17 181 594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108 519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126 263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17 744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653 921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653 921 тысяча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06 августа 2018 года № 33-163 "О внесении изменений в решение Талгарского районного маслихата от 22 декабря 2017 года № 22-113 "О бюджете Талгарского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22-113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948"/>
        <w:gridCol w:w="611"/>
        <w:gridCol w:w="134"/>
        <w:gridCol w:w="7014"/>
        <w:gridCol w:w="2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16636192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1936103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1263967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563936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13885441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1217202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1217202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12668239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17181594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12233664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9484593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9123114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8988487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193"/>
        <w:gridCol w:w="3066"/>
        <w:gridCol w:w="3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1"/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45"/>
        <w:gridCol w:w="445"/>
        <w:gridCol w:w="446"/>
        <w:gridCol w:w="5974"/>
        <w:gridCol w:w="3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0"/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6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0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476"/>
        <w:gridCol w:w="951"/>
        <w:gridCol w:w="1477"/>
        <w:gridCol w:w="3507"/>
        <w:gridCol w:w="39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1"/>
        </w:tc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-653921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8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4"/>
        <w:gridCol w:w="1395"/>
        <w:gridCol w:w="306"/>
        <w:gridCol w:w="1783"/>
        <w:gridCol w:w="5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2"/>
        </w:tc>
        <w:tc>
          <w:tcPr>
            <w:tcW w:w="5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6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9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