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df66" w14:textId="263d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Талгарского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25 июня 2018 года № 31-153. Зарегистрировано Департаментом юстиции Алматинской области 10 июля 2018 года № 4762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 о награждении Почетной грамотой Талгарского района.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Талгарского районного маслихата А. Умирзакова.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Енкебайулы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Талгарского районного маслихата от "25" июня 2018 года № 31-153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Талгарского района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награждении Почетной грамотой Талгарского района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определяет порядок награждения Почетной грамотой Талгарского района.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Почетная грамота Талгарского района (далее – Почетная грамота) является важным моральным стимулом, выражением общественного признания плодотворной деятельности граждан.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Почетной грамотой награждаются граждане Республики Казахстан и иностранные граждане имеющие не менее 5 лет стажа в сфере деятельности за значительные достижения в экономике, в социальной сфере, науке, культуре, образовании, здравоохранении, в воинской и государственной службе, в общественной, государственной, благотворительной деятельности.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награждения Почетной грамотой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Представление к награждению акиму Талгарского района вносят местные представительные и исполнительные органы, творческие союзы, трудовые коллективы и другие организации.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Ходатайство о награждении Почетной грамотой оформляется на государственном и русском языках с указанием фамилии, имени, отчества (при наличии), даты рождения, сведений об образовании, места работы (с указанием полного наименования организации в соответствии с учредительными документами и полного наименования занимаемой должности на дату внесения ходатайства), сведений о трудовой деятельности, о наградах и почетных званиях.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Неправильно оформленные и поступившие в срок менее чем за десять рабочих дней до награждения ходатайство к рассмотрению акима Талгарского района не принимается.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Представление к очередной награде возможно только по истечении пяти лет со дня предыдущего награждения.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Вручение Почетной грамоты производится в торжественной обстановке.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Почетную грамоту вручает аким Талгарского района, а также от имени акима Талгарского района и по его поручению Почетную грамоту могут вручать акимы сельских округов и другие лица уполномоченные акимом Талгарского района.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Почетная грамота подписывается акимом Талгарского района.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Ведение документации и учет осуществляется аппаратом акима Талгарского района.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 вручении Почетной грамоты составляется протокол вручения, подписывается лицом вручившим награду и скрепляется печатью органа, вручившего награду и в течение трех рабочих дней направляется в аппарат акима Талгарского района.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