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2f06" w14:textId="e432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апреля 2018 года № 29-143. Зарегистрировано Департаментом юстиции Алматинской области 15 мая 2018 года № 4702. Утратило силу решением Талгарского районного маслихата Алматинской области от 4 октября 2023 года № 10-44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04.10.2023 </w:t>
      </w:r>
      <w:r>
        <w:rPr>
          <w:rFonts w:ascii="Times New Roman"/>
          <w:b w:val="false"/>
          <w:i w:val="false"/>
          <w:color w:val="ff0000"/>
          <w:sz w:val="28"/>
        </w:rPr>
        <w:t>№ 10-44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Талгарского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Талгарского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 от 03 ноября 2017 года № 19-103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декабря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социальной защите населения, развитию социальной инфраструктуры, труду, образованию, здравоохранению, культуре, языку и спорту".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Абдихамитов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Талгарского районного маслихата от "26" апреля 2018 года № 29-143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Талгарского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Талгарского района (далее – Правила 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26.06.2019 </w:t>
      </w:r>
      <w:r>
        <w:rPr>
          <w:rFonts w:ascii="Times New Roman"/>
          <w:b w:val="false"/>
          <w:i w:val="false"/>
          <w:color w:val="000000"/>
          <w:sz w:val="28"/>
        </w:rPr>
        <w:t>№ 47-215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26.06.2019 № </w:t>
      </w:r>
      <w:r>
        <w:rPr>
          <w:rFonts w:ascii="Times New Roman"/>
          <w:b w:val="false"/>
          <w:i w:val="false"/>
          <w:color w:val="000000"/>
          <w:sz w:val="28"/>
        </w:rPr>
        <w:t>№ 47-215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 решением Талгарского районного маслихата Алматинской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58-249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200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заболевания, без учета доходов семьи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26.06.2019 </w:t>
      </w:r>
      <w:r>
        <w:rPr>
          <w:rFonts w:ascii="Times New Roman"/>
          <w:b w:val="false"/>
          <w:i w:val="false"/>
          <w:color w:val="000000"/>
          <w:sz w:val="28"/>
        </w:rPr>
        <w:t>№ 47-215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и дополнениями, внесенным решением Талгарского районого маслихата Алматинской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58-249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Талгарского районного маслихата Алматинской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58-249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– Типовые правила) утвержденных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– три месяца.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Талгарского районного маслихата Алматинской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58-249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письменно уведомляет заявителя о принятом решении (в случае отказа – с указанием основания) в течение трех рабочих дней 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принятия решения. 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42"/>
    <w:bookmarkStart w:name="z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0"/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