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8762" w14:textId="ca18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2017 года № 29-126 "О бюджете Сарканского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6 декабря № 50-210 шешімі. Алматы облысы Әділет департаментінде 2018 жылы 11 декабря № 4939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2018-2020 годы" от 22 декабря 2017 года № 30-130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159 946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66 271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93 675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54 468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39 207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159 946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58 209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5 088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696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52 425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34 732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17 693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58 209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Койлыкского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57 005 тысяч тенге, в том числе по: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3 965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53 040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34 630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18 410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57 005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Черкасского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47 399 тысяч тенге, в том числе по: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6 321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622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40 456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23 882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16 574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47 399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декабря 2018 года № 50-210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30-130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 годы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декабря 2017 года № 30-130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декабря 2018 года № 50-210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30-130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декабря 2018 года № 50-210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30-130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2018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2"/>
        <w:gridCol w:w="432"/>
        <w:gridCol w:w="873"/>
        <w:gridCol w:w="432"/>
        <w:gridCol w:w="6278"/>
        <w:gridCol w:w="34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декабря 2018 года № 50-210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30-130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 годы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4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2018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827"/>
        <w:gridCol w:w="117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