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887" w14:textId="cf36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Сарканского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марта 2018 года № 34-150. Зарегистрировано Департаментом юстиции Алматинской области 28 марта 2018 года № 4609. Утратило силу решением Сарканского районного маслихата области Жетісу от 25 апреля 2023 года № 4-23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Сарканского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Сарканского районного маслихата "Об утверждении методики оценки деятельности административных государственных служащих корпуса "Б" аппарата Сарканского районного маслихата" от 14 марта 2017 года № 17-83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03 мая 2017 года в Эталонном контрольном банке нормативных правовых актов Республики Казахстан) и решение Сарканского районного маслихата "О внесении изменений и дополнения в решение Сарканского районного маслихата от 14 марта 2017 года № 17-83 "Об утверждении методики оценки деятельности административных государственных служащих корпуса "Б" аппарата Сарканского районного маслихата" от 14 июля 2017 года № 21-98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Сарканского районного маслихата Разбекова Бейсенбая Мерекебаевича.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"14" марта 2018 года № 34-150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Сарканского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Сарканского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Сарканского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занимающимся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занимающимся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занимающимся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специалистом аппарата, занимающимся кадровыми вопросами результаты оценки служащему корпуса "Б" направляются посредством интранет - портала государственных органов.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Сарканского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Сарканского районного маслихата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___________год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Сарканского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Сарканского районного маслихата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 __________________________________________________________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аппарата Сарканского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Сарканского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Сарканского районного маслихата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