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d41" w14:textId="aef2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24 декабря 2018 года № 630. Зарегистрировано Департаментом юстиции Алматинской области 3 января 2019 года № 4986. Утратило силу постановлением акимата Панфиловского района Алматинской области от 7 апреля 2022 года № 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Панфиловского района Алматинской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Панфиловского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Панфиловского района "Об утверждении государственного образавательного заказа на дошкольное воспитание и обучение, размера родительской платы по Панфиловскому району" от 16 января 2018 года № 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31 января 2018 года в Эталонном контрольном банке нормативных правовых актов Республики Казахстан).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"Отдел образования Панфиловского района" в установленном законадательством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электронным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дня государственной регистрации настоящего постановления представление в государственно-правовой отдел аппарата акима Панфиловского района сведений об исполнении мероприятий, предусмотренных подпунктами 1),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Панфиловского района Магрупову Розу Азаматовну.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2018 года № 630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Панфиловскому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"Кызгалдак"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"Балдырган"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"Айгөлек"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"Таншолпан"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"Бобек"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"Шугыла"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"Арай"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детского сада "Шамшырак"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"Балауса"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детского сада "Ертостик" Акимата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 образования"Детский сад "Бота"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Частное учреждение образования Детский сад "Алибек"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образование "Детский сад "Балбобек"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детского сада "Ханшайым"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"Детский сад "Шынгыс""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"Амирхан"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"Ақ-жүрек"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"Айнур"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"Айсултан"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"Алтын-сақа"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"Марат"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"Нур шашу"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"Мирас"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"Алтын ұя"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"Тумарханым"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"Аружан"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"Саяхат"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"Асыл-арман"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детский сад "Чудо городок"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"Дана 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Дошколенок"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"Бал бала Алихан"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"Гаухартасым"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Ертегілер Әлемі"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"Kinder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Товарищеское общество с ограниченной ответственностью детский сад "Аманат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"Средняя школа имени Головацкого с дошкольным мини центром"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"Средняя школа имени Жамбыла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Билала-Назыма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Д.Ракышұлы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Аманбайули с мини центром" коммунальное государственное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"Коргасская средняя школа с дошкольным мини центром"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