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48d" w14:textId="6d9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ноября 2018 года № 6-45-284. Зарегистрировано Департаментом юстиции Алматинской области 29 ноября 2018 года № 4914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2018-2020 годы" от 26 декабря 2017 года № 6-28-182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25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546260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442322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103556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103556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546260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2018-2020 годы, согласно приложениям 7, 8, 9 к настоящему решению соответственно, в том числе на 2018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28231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24996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3566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21430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28231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96334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88588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62295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26293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96334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2018-2020 годы, согласно приложениям 19, 20, 21 к настоящему решению соответственно, в том числе на 2018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58709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56610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33383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23227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58709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2018-2020 годы, согласно приложениям 22, 23, 24 к настоящему решению соответственно, в том числе на 2018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145363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6839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138524 тысячи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116011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22513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145363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2018-2020 годы, согласно приложениям 25, 26, 27 к настоящему решению соответственно, в том числе на 2018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64089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3320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60769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39295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21474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64089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2018-2020 годы, согласно приложениям 28, 29, 30 к настоящему решению соответственно, в том числе на 2018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31932 тысячи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3302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28630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7521 тысяча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21109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31932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2018-2020 годы, согласно приложениям 31, 32, 33 к настоящему решению соответственно, в том числе на 2018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61986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2581 тысяча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59405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42756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16649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61986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2018-2020 годы, согласно приложениям 34, 35, 36 к настоящему решению соответственно, в том числе на 2018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110863 тысячи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4563 тысячи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106300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81980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24320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110863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2018-2020 годы, согласно приложениям 37, 38, 39 к настоящему решению соответственно, в том числе на 2018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62564 тысячи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3679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58885 тысяч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33290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25595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62564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города Жаркент на 2018 год бюджетные изъятия в районной бюджет в сумме 272950 тысяч тенге.".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336"/>
        <w:gridCol w:w="730"/>
        <w:gridCol w:w="6752"/>
        <w:gridCol w:w="2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</w:tbl>
    <w:bookmarkStart w:name="z1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2018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7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</w:tbl>
    <w:bookmarkStart w:name="z1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0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4"/>
        <w:gridCol w:w="5496"/>
      </w:tblGrid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8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2018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6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ноября 2018 года № 6-45-284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2018-2020 годы" 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</w:tbl>
    <w:bookmarkStart w:name="z28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2018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