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5d4" w14:textId="bcd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2017 года № 6-27-173 "О бюджете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ноября 2018 года № 6-44-278. Зарегистрировано Департаментом юстиции Алматинской области 22 ноября 2018 года № 4869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2018-2020 годы" от 22 декабря 2017 года № 6-27-173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27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15248686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2143551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24675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115557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12964903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15335801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67360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82973 тысячи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15613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154475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154475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 бюджетных изъятий из бюджета города Жаркент в районной бюджет в сумме 272950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резерв акимата Панфиловского района на 2018 год в сумме 13960 тысяч тенге.".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ноября 2018 года № 6-44-278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6-27-173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"декабря" 2017 года № 6-27-173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12964903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7443463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