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241" w14:textId="df05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Панфиловского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13 марта 2018 года № 6-32-205. Зарегистрировано Департаментом юстиции Алматинской области 27 марта 2018 года № 4599. Утратило силу решением Панфиловского районного маслихата области Жетісу от 10 мая 2023 года № 9-4-22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10.05.2023 </w:t>
      </w:r>
      <w:r>
        <w:rPr>
          <w:rFonts w:ascii="Times New Roman"/>
          <w:b w:val="false"/>
          <w:i w:val="false"/>
          <w:color w:val="ff0000"/>
          <w:sz w:val="28"/>
        </w:rPr>
        <w:t>№ 9-4-22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Панфиловского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Панфиловского районного маслихата от 16 марта 2017 года № 6-16-116 "Об утверждении Методики оценки деятельности административных государственных служащих корпуса "Б" аппарата Панфиловского районного маслихата" (зарегистрирован в Реестре государственной регистрации нормативно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от 23 мая 2017 года в Эталонном контрольном банке нормативных правовых актов Республики Казахстан) и от 12 июня 2017 года № 6-20-137 "О внесении изменений и дополнения в решение Панфиловского районного маслихата от 16 марта 2017 года № 6-16-116 "Об утверждении Методики оценки деятельности административных государственных служащих корпуса "Б" аппарата Панфиловского районного маслихата"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7 июля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Панфиловского районного маслихата Калиева Айдоса Абылкаировича.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13 марта 2018 года № 6-32-205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Панфиловского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Панфиловского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аппарата Панфиловского районного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распоряежение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Панфиловского районного маслихата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аппарата 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Панфиловского районного маслихата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__________________________________________________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bookmarkStart w:name="z18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решении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Панфиловского районного маслихата</w:t>
      </w:r>
    </w:p>
    <w:bookmarkEnd w:id="176"/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77"/>
    <w:bookmarkStart w:name="z2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78"/>
    <w:bookmarkStart w:name="z2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79"/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2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82"/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84"/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7"/>
    <w:bookmarkStart w:name="z2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